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5FBD" w14:textId="36027C4F" w:rsidR="00AE2AB3" w:rsidRPr="00E80F9B" w:rsidRDefault="00000000" w:rsidP="00581BF7">
      <w:pPr>
        <w:jc w:val="center"/>
        <w:rPr>
          <w:b/>
          <w:bCs/>
          <w:color w:val="000000" w:themeColor="text1"/>
          <w:sz w:val="24"/>
          <w:szCs w:val="24"/>
          <w:lang w:eastAsia="ja-JP"/>
        </w:rPr>
      </w:pPr>
      <w:r w:rsidRPr="00E80F9B">
        <w:rPr>
          <w:b/>
          <w:bCs/>
          <w:color w:val="000000" w:themeColor="text1"/>
          <w:sz w:val="24"/>
          <w:szCs w:val="24"/>
          <w:lang w:eastAsia="ja-JP"/>
        </w:rPr>
        <w:t>令和</w:t>
      </w:r>
      <w:r w:rsidR="00101893" w:rsidRPr="00E80F9B">
        <w:rPr>
          <w:b/>
          <w:bCs/>
          <w:color w:val="000000" w:themeColor="text1"/>
          <w:sz w:val="24"/>
          <w:szCs w:val="24"/>
          <w:lang w:eastAsia="ja-JP"/>
        </w:rPr>
        <w:t>8</w:t>
      </w:r>
      <w:r w:rsidRPr="00E80F9B">
        <w:rPr>
          <w:b/>
          <w:bCs/>
          <w:color w:val="000000" w:themeColor="text1"/>
          <w:sz w:val="24"/>
          <w:szCs w:val="24"/>
          <w:lang w:eastAsia="ja-JP"/>
        </w:rPr>
        <w:t>年度</w:t>
      </w:r>
      <w:r w:rsidRPr="00E80F9B">
        <w:rPr>
          <w:b/>
          <w:bCs/>
          <w:color w:val="000000" w:themeColor="text1"/>
          <w:sz w:val="24"/>
          <w:szCs w:val="24"/>
          <w:lang w:eastAsia="ja-JP"/>
        </w:rPr>
        <w:t xml:space="preserve"> </w:t>
      </w:r>
      <w:r w:rsidRPr="00E80F9B">
        <w:rPr>
          <w:b/>
          <w:bCs/>
          <w:color w:val="000000" w:themeColor="text1"/>
          <w:sz w:val="24"/>
          <w:szCs w:val="24"/>
          <w:lang w:eastAsia="ja-JP"/>
        </w:rPr>
        <w:t>「</w:t>
      </w:r>
      <w:r w:rsidRPr="00E80F9B">
        <w:rPr>
          <w:rFonts w:hint="eastAsia"/>
          <w:b/>
          <w:bCs/>
          <w:color w:val="000000" w:themeColor="text1"/>
          <w:sz w:val="24"/>
          <w:szCs w:val="24"/>
          <w:lang w:eastAsia="ja-JP"/>
        </w:rPr>
        <w:t>農地集約プログラム</w:t>
      </w:r>
      <w:r w:rsidRPr="00E80F9B">
        <w:rPr>
          <w:b/>
          <w:bCs/>
          <w:color w:val="000000" w:themeColor="text1"/>
          <w:sz w:val="24"/>
          <w:szCs w:val="24"/>
          <w:lang w:eastAsia="ja-JP"/>
        </w:rPr>
        <w:t>」</w:t>
      </w:r>
      <w:r w:rsidRPr="00E80F9B">
        <w:rPr>
          <w:b/>
          <w:bCs/>
          <w:color w:val="000000" w:themeColor="text1"/>
          <w:sz w:val="24"/>
          <w:szCs w:val="24"/>
          <w:lang w:eastAsia="ja-JP"/>
        </w:rPr>
        <w:t xml:space="preserve"> </w:t>
      </w:r>
      <w:r w:rsidRPr="00E80F9B">
        <w:rPr>
          <w:b/>
          <w:bCs/>
          <w:color w:val="000000" w:themeColor="text1"/>
          <w:sz w:val="24"/>
          <w:szCs w:val="24"/>
          <w:lang w:eastAsia="ja-JP"/>
        </w:rPr>
        <w:t>申請</w:t>
      </w:r>
      <w:r w:rsidR="00CB5B43" w:rsidRPr="00E80F9B">
        <w:rPr>
          <w:rFonts w:hint="eastAsia"/>
          <w:b/>
          <w:bCs/>
          <w:color w:val="000000" w:themeColor="text1"/>
          <w:sz w:val="24"/>
          <w:szCs w:val="24"/>
          <w:lang w:eastAsia="ja-JP"/>
        </w:rPr>
        <w:t>フォーム</w:t>
      </w:r>
      <w:r w:rsidR="00581BF7" w:rsidRPr="00E80F9B">
        <w:rPr>
          <w:rFonts w:hint="eastAsia"/>
          <w:b/>
          <w:bCs/>
          <w:color w:val="000000" w:themeColor="text1"/>
          <w:sz w:val="24"/>
          <w:szCs w:val="24"/>
          <w:lang w:eastAsia="ja-JP"/>
        </w:rPr>
        <w:t>下書き</w:t>
      </w:r>
    </w:p>
    <w:p w14:paraId="1F29D0FF" w14:textId="77777777" w:rsidR="00AE2AB3" w:rsidRPr="00E80F9B" w:rsidRDefault="00AE2AB3">
      <w:pPr>
        <w:rPr>
          <w:color w:val="000000" w:themeColor="text1"/>
          <w:lang w:eastAsia="ja-JP"/>
        </w:rPr>
      </w:pPr>
    </w:p>
    <w:p w14:paraId="0C4B0228" w14:textId="1A082122" w:rsidR="00581BF7" w:rsidRPr="00E80F9B" w:rsidRDefault="00000000" w:rsidP="00581BF7">
      <w:pPr>
        <w:pStyle w:val="ae"/>
        <w:numPr>
          <w:ilvl w:val="0"/>
          <w:numId w:val="10"/>
        </w:numPr>
        <w:rPr>
          <w:rFonts w:asciiTheme="majorEastAsia" w:eastAsiaTheme="majorEastAsia" w:hAnsiTheme="majorEastAsia"/>
          <w:b/>
          <w:bCs/>
          <w:color w:val="000000" w:themeColor="text1"/>
          <w:lang w:eastAsia="ja-JP"/>
        </w:rPr>
      </w:pPr>
      <w:proofErr w:type="spellStart"/>
      <w:r w:rsidRPr="00E80F9B">
        <w:rPr>
          <w:rFonts w:asciiTheme="majorEastAsia" w:eastAsiaTheme="majorEastAsia" w:hAnsiTheme="majorEastAsia"/>
          <w:b/>
          <w:bCs/>
          <w:color w:val="000000" w:themeColor="text1"/>
        </w:rPr>
        <w:t>申請市町村名</w:t>
      </w:r>
      <w:proofErr w:type="spellEnd"/>
    </w:p>
    <w:p w14:paraId="03D64CCB" w14:textId="00862CF8" w:rsidR="00581BF7" w:rsidRPr="00E80F9B" w:rsidRDefault="00581BF7" w:rsidP="00581BF7">
      <w:pPr>
        <w:rPr>
          <w:color w:val="000000" w:themeColor="text1"/>
          <w:lang w:eastAsia="ja-JP"/>
        </w:rPr>
      </w:pPr>
      <w:r w:rsidRPr="00E80F9B">
        <w:rPr>
          <w:rFonts w:hint="eastAsia"/>
          <w:color w:val="000000" w:themeColor="text1"/>
          <w:lang w:eastAsia="ja-JP"/>
        </w:rPr>
        <w:t>市町村名を</w:t>
      </w:r>
      <w:r w:rsidR="00E16CC8" w:rsidRPr="00E80F9B">
        <w:rPr>
          <w:rFonts w:hint="eastAsia"/>
          <w:color w:val="000000" w:themeColor="text1"/>
          <w:lang w:eastAsia="ja-JP"/>
        </w:rPr>
        <w:t>「</w:t>
      </w:r>
      <w:r w:rsidRPr="00E80F9B">
        <w:rPr>
          <w:rFonts w:hint="eastAsia"/>
          <w:color w:val="000000" w:themeColor="text1"/>
          <w:lang w:eastAsia="ja-JP"/>
        </w:rPr>
        <w:t>◯◯市</w:t>
      </w:r>
      <w:r w:rsidR="00E16CC8" w:rsidRPr="00E80F9B">
        <w:rPr>
          <w:rFonts w:hint="eastAsia"/>
          <w:color w:val="000000" w:themeColor="text1"/>
          <w:lang w:eastAsia="ja-JP"/>
        </w:rPr>
        <w:t>」</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19D12424"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6BD9B3BC" w14:textId="77777777" w:rsidR="00581BF7" w:rsidRPr="00E80F9B" w:rsidRDefault="00581BF7">
            <w:pPr>
              <w:rPr>
                <w:color w:val="000000" w:themeColor="text1"/>
                <w:lang w:eastAsia="ja-JP"/>
              </w:rPr>
            </w:pPr>
          </w:p>
        </w:tc>
      </w:tr>
    </w:tbl>
    <w:p w14:paraId="15E30389" w14:textId="77777777" w:rsidR="00AE2AB3" w:rsidRPr="00E80F9B" w:rsidRDefault="00AE2AB3">
      <w:pPr>
        <w:rPr>
          <w:color w:val="000000" w:themeColor="text1"/>
          <w:lang w:eastAsia="ja-JP"/>
        </w:rPr>
      </w:pPr>
    </w:p>
    <w:p w14:paraId="727534E3" w14:textId="3CC5227A" w:rsidR="00581BF7" w:rsidRPr="00E80F9B" w:rsidRDefault="00000000" w:rsidP="00581BF7">
      <w:pPr>
        <w:pStyle w:val="ae"/>
        <w:numPr>
          <w:ilvl w:val="0"/>
          <w:numId w:val="10"/>
        </w:numPr>
        <w:rPr>
          <w:rFonts w:asciiTheme="majorEastAsia" w:eastAsiaTheme="majorEastAsia" w:hAnsiTheme="majorEastAsia"/>
          <w:b/>
          <w:bCs/>
          <w:color w:val="000000" w:themeColor="text1"/>
          <w:lang w:eastAsia="ja-JP"/>
        </w:rPr>
      </w:pPr>
      <w:proofErr w:type="spellStart"/>
      <w:r w:rsidRPr="00E80F9B">
        <w:rPr>
          <w:rFonts w:asciiTheme="majorEastAsia" w:eastAsiaTheme="majorEastAsia" w:hAnsiTheme="majorEastAsia"/>
          <w:b/>
          <w:bCs/>
          <w:color w:val="000000" w:themeColor="text1"/>
        </w:rPr>
        <w:t>所在地</w:t>
      </w:r>
      <w:proofErr w:type="spellEnd"/>
    </w:p>
    <w:p w14:paraId="7BCFB974" w14:textId="279752C0" w:rsidR="00581BF7" w:rsidRPr="00E80F9B" w:rsidRDefault="00581BF7" w:rsidP="00581BF7">
      <w:pPr>
        <w:rPr>
          <w:color w:val="000000" w:themeColor="text1"/>
          <w:lang w:eastAsia="ja-JP"/>
        </w:rPr>
      </w:pPr>
      <w:r w:rsidRPr="00E80F9B">
        <w:rPr>
          <w:rFonts w:hint="eastAsia"/>
          <w:color w:val="000000" w:themeColor="text1"/>
          <w:lang w:eastAsia="ja-JP"/>
        </w:rPr>
        <w:t>役場の所在地を</w:t>
      </w:r>
      <w:r w:rsidR="00E16CC8" w:rsidRPr="00E80F9B">
        <w:rPr>
          <w:rFonts w:hint="eastAsia"/>
          <w:color w:val="000000" w:themeColor="text1"/>
          <w:lang w:eastAsia="ja-JP"/>
        </w:rPr>
        <w:t>「</w:t>
      </w:r>
      <w:r w:rsidRPr="00E80F9B">
        <w:rPr>
          <w:rFonts w:hint="eastAsia"/>
          <w:color w:val="000000" w:themeColor="text1"/>
          <w:lang w:eastAsia="ja-JP"/>
        </w:rPr>
        <w:t>◯◯県◯◯市◯◯△―△</w:t>
      </w:r>
      <w:r w:rsidR="00E16CC8" w:rsidRPr="00E80F9B">
        <w:rPr>
          <w:rFonts w:hint="eastAsia"/>
          <w:color w:val="000000" w:themeColor="text1"/>
          <w:lang w:eastAsia="ja-JP"/>
        </w:rPr>
        <w:t>」</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2B706DAC"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5CFB3015" w14:textId="77777777" w:rsidR="00AE2AB3" w:rsidRPr="00E80F9B" w:rsidRDefault="00AE2AB3">
            <w:pPr>
              <w:rPr>
                <w:color w:val="000000" w:themeColor="text1"/>
                <w:lang w:eastAsia="ja-JP"/>
              </w:rPr>
            </w:pPr>
          </w:p>
        </w:tc>
      </w:tr>
    </w:tbl>
    <w:p w14:paraId="3735A414" w14:textId="77777777" w:rsidR="00AE2AB3" w:rsidRPr="00E80F9B" w:rsidRDefault="00AE2AB3">
      <w:pPr>
        <w:rPr>
          <w:color w:val="000000" w:themeColor="text1"/>
          <w:lang w:eastAsia="ja-JP"/>
        </w:rPr>
      </w:pPr>
    </w:p>
    <w:p w14:paraId="1FE466D0" w14:textId="4A12AD14"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3. 担当</w:t>
      </w:r>
      <w:r w:rsidR="00581BF7" w:rsidRPr="00E80F9B">
        <w:rPr>
          <w:rFonts w:asciiTheme="majorEastAsia" w:eastAsiaTheme="majorEastAsia" w:hAnsiTheme="majorEastAsia" w:hint="eastAsia"/>
          <w:b/>
          <w:bCs/>
          <w:color w:val="000000" w:themeColor="text1"/>
          <w:lang w:eastAsia="ja-JP"/>
        </w:rPr>
        <w:t>部署</w:t>
      </w:r>
      <w:r w:rsidRPr="00E80F9B">
        <w:rPr>
          <w:rFonts w:asciiTheme="majorEastAsia" w:eastAsiaTheme="majorEastAsia" w:hAnsiTheme="majorEastAsia" w:hint="eastAsia"/>
          <w:b/>
          <w:bCs/>
          <w:color w:val="000000" w:themeColor="text1"/>
          <w:lang w:eastAsia="ja-JP"/>
        </w:rPr>
        <w:t>・</w:t>
      </w:r>
      <w:r w:rsidRPr="00E80F9B">
        <w:rPr>
          <w:rFonts w:asciiTheme="majorEastAsia" w:eastAsiaTheme="majorEastAsia" w:hAnsiTheme="majorEastAsia"/>
          <w:b/>
          <w:bCs/>
          <w:color w:val="000000" w:themeColor="text1"/>
          <w:lang w:eastAsia="ja-JP"/>
        </w:rPr>
        <w:t>担当者</w:t>
      </w:r>
    </w:p>
    <w:p w14:paraId="18490159" w14:textId="734E58E1" w:rsidR="00AE2AB3" w:rsidRPr="00E80F9B" w:rsidRDefault="00000000">
      <w:pPr>
        <w:rPr>
          <w:color w:val="000000" w:themeColor="text1"/>
          <w:lang w:eastAsia="ja-JP"/>
        </w:rPr>
      </w:pPr>
      <w:r w:rsidRPr="00E80F9B">
        <w:rPr>
          <w:color w:val="000000" w:themeColor="text1"/>
          <w:lang w:eastAsia="ja-JP"/>
        </w:rPr>
        <w:t>・部署名</w:t>
      </w:r>
    </w:p>
    <w:p w14:paraId="72EAFE74" w14:textId="5B157AA8" w:rsidR="00581BF7" w:rsidRPr="00E80F9B" w:rsidRDefault="00581BF7">
      <w:pPr>
        <w:rPr>
          <w:color w:val="000000" w:themeColor="text1"/>
          <w:lang w:eastAsia="ja-JP"/>
        </w:rPr>
      </w:pPr>
      <w:r w:rsidRPr="00E80F9B">
        <w:rPr>
          <w:rFonts w:hint="eastAsia"/>
          <w:color w:val="000000" w:themeColor="text1"/>
          <w:lang w:eastAsia="ja-JP"/>
        </w:rPr>
        <w:t>担当部署</w:t>
      </w:r>
      <w:r w:rsidR="00E16CC8" w:rsidRPr="00E80F9B">
        <w:rPr>
          <w:rFonts w:hint="eastAsia"/>
          <w:color w:val="000000" w:themeColor="text1"/>
          <w:lang w:eastAsia="ja-JP"/>
        </w:rPr>
        <w:t>名</w:t>
      </w:r>
      <w:r w:rsidRPr="00E80F9B">
        <w:rPr>
          <w:rFonts w:hint="eastAsia"/>
          <w:color w:val="000000" w:themeColor="text1"/>
          <w:lang w:eastAsia="ja-JP"/>
        </w:rPr>
        <w:t>を</w:t>
      </w:r>
      <w:r w:rsidR="00A25D72" w:rsidRPr="00E80F9B">
        <w:rPr>
          <w:rFonts w:hint="eastAsia"/>
          <w:color w:val="000000" w:themeColor="text1"/>
          <w:lang w:eastAsia="ja-JP"/>
        </w:rPr>
        <w:t>「</w:t>
      </w:r>
      <w:r w:rsidR="00804EB6" w:rsidRPr="00E80F9B">
        <w:rPr>
          <w:rFonts w:hint="eastAsia"/>
          <w:color w:val="000000" w:themeColor="text1"/>
          <w:lang w:eastAsia="ja-JP"/>
        </w:rPr>
        <w:t>◯◯市</w:t>
      </w:r>
      <w:r w:rsidRPr="00E80F9B">
        <w:rPr>
          <w:rFonts w:hint="eastAsia"/>
          <w:color w:val="000000" w:themeColor="text1"/>
          <w:lang w:eastAsia="ja-JP"/>
        </w:rPr>
        <w:t>◯◯部◯◯課</w:t>
      </w:r>
      <w:r w:rsidR="00A25D72" w:rsidRPr="00E80F9B">
        <w:rPr>
          <w:rFonts w:hint="eastAsia"/>
          <w:color w:val="000000" w:themeColor="text1"/>
          <w:lang w:eastAsia="ja-JP"/>
        </w:rPr>
        <w:t>」</w:t>
      </w:r>
      <w:r w:rsidR="00804EB6" w:rsidRPr="00E80F9B">
        <w:rPr>
          <w:rFonts w:hint="eastAsia"/>
          <w:color w:val="000000" w:themeColor="text1"/>
          <w:lang w:eastAsia="ja-JP"/>
        </w:rPr>
        <w:t>や「◯◯公社◯◯課」</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07172419"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43C56742" w14:textId="77777777" w:rsidR="00AE2AB3" w:rsidRPr="00E80F9B" w:rsidRDefault="00AE2AB3">
            <w:pPr>
              <w:rPr>
                <w:color w:val="000000" w:themeColor="text1"/>
                <w:lang w:eastAsia="ja-JP"/>
              </w:rPr>
            </w:pPr>
          </w:p>
        </w:tc>
      </w:tr>
    </w:tbl>
    <w:p w14:paraId="42073FCE" w14:textId="77777777" w:rsidR="00581BF7" w:rsidRPr="00E80F9B" w:rsidRDefault="00581BF7">
      <w:pPr>
        <w:rPr>
          <w:color w:val="000000" w:themeColor="text1"/>
          <w:lang w:eastAsia="ja-JP"/>
        </w:rPr>
      </w:pPr>
    </w:p>
    <w:p w14:paraId="31FF92E9" w14:textId="1E5F1295" w:rsidR="00AE2AB3" w:rsidRPr="00E80F9B" w:rsidRDefault="00000000">
      <w:pPr>
        <w:rPr>
          <w:color w:val="000000" w:themeColor="text1"/>
          <w:lang w:eastAsia="ja-JP"/>
        </w:rPr>
      </w:pPr>
      <w:r w:rsidRPr="00E80F9B">
        <w:rPr>
          <w:color w:val="000000" w:themeColor="text1"/>
          <w:lang w:eastAsia="ja-JP"/>
        </w:rPr>
        <w:t>・担当者名</w:t>
      </w:r>
    </w:p>
    <w:p w14:paraId="14431717" w14:textId="1FAA6FAC" w:rsidR="00581BF7" w:rsidRPr="00E80F9B" w:rsidRDefault="00581BF7" w:rsidP="001F5A2C">
      <w:pPr>
        <w:rPr>
          <w:color w:val="000000" w:themeColor="text1"/>
          <w:lang w:eastAsia="ja-JP"/>
        </w:rPr>
      </w:pPr>
      <w:r w:rsidRPr="00E80F9B">
        <w:rPr>
          <w:rFonts w:hint="eastAsia"/>
          <w:color w:val="000000" w:themeColor="text1"/>
          <w:lang w:eastAsia="ja-JP"/>
        </w:rPr>
        <w:t>担当者の氏名を</w:t>
      </w:r>
      <w:r w:rsidR="00E16CC8" w:rsidRPr="00E80F9B">
        <w:rPr>
          <w:rFonts w:hint="eastAsia"/>
          <w:color w:val="000000" w:themeColor="text1"/>
          <w:lang w:eastAsia="ja-JP"/>
        </w:rPr>
        <w:t>、</w:t>
      </w:r>
      <w:r w:rsidR="001F5A2C" w:rsidRPr="00E80F9B">
        <w:rPr>
          <w:rFonts w:hint="eastAsia"/>
          <w:color w:val="000000" w:themeColor="text1"/>
          <w:lang w:eastAsia="ja-JP"/>
        </w:rPr>
        <w:t>名字と名前の間にスペースを空けて</w:t>
      </w:r>
      <w:r w:rsidR="00A25D72" w:rsidRPr="00E80F9B">
        <w:rPr>
          <w:rFonts w:hint="eastAsia"/>
          <w:color w:val="000000" w:themeColor="text1"/>
          <w:lang w:eastAsia="ja-JP"/>
        </w:rPr>
        <w:t>「</w:t>
      </w:r>
      <w:r w:rsidR="00A556A4" w:rsidRPr="00E80F9B">
        <w:rPr>
          <w:rFonts w:hint="eastAsia"/>
          <w:color w:val="000000" w:themeColor="text1"/>
          <w:lang w:eastAsia="ja-JP"/>
        </w:rPr>
        <w:t>学院</w:t>
      </w:r>
      <w:r w:rsidR="00A25D72" w:rsidRPr="00E80F9B">
        <w:rPr>
          <w:rFonts w:hint="eastAsia"/>
          <w:color w:val="000000" w:themeColor="text1"/>
          <w:lang w:eastAsia="ja-JP"/>
        </w:rPr>
        <w:t xml:space="preserve">　太郎」のように</w:t>
      </w:r>
      <w:r w:rsidR="001F5A2C" w:rsidRPr="00E80F9B">
        <w:rPr>
          <w:rFonts w:hint="eastAsia"/>
          <w:color w:val="000000" w:themeColor="text1"/>
          <w:lang w:eastAsia="ja-JP"/>
        </w:rPr>
        <w:t>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6DA9C362"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34B3B815" w14:textId="77777777" w:rsidR="00AE2AB3" w:rsidRPr="00E80F9B" w:rsidRDefault="00AE2AB3">
            <w:pPr>
              <w:rPr>
                <w:color w:val="000000" w:themeColor="text1"/>
                <w:lang w:eastAsia="ja-JP"/>
              </w:rPr>
            </w:pPr>
          </w:p>
        </w:tc>
      </w:tr>
    </w:tbl>
    <w:p w14:paraId="2A6683B1" w14:textId="77777777" w:rsidR="00581BF7" w:rsidRPr="00E80F9B" w:rsidRDefault="00581BF7">
      <w:pPr>
        <w:rPr>
          <w:color w:val="000000" w:themeColor="text1"/>
          <w:lang w:eastAsia="ja-JP"/>
        </w:rPr>
      </w:pPr>
    </w:p>
    <w:p w14:paraId="6ED83A9A" w14:textId="634D3AF9" w:rsidR="00AE2AB3" w:rsidRPr="00E80F9B" w:rsidRDefault="00000000">
      <w:pPr>
        <w:rPr>
          <w:color w:val="000000" w:themeColor="text1"/>
          <w:lang w:eastAsia="ja-JP"/>
        </w:rPr>
      </w:pPr>
      <w:r w:rsidRPr="00E80F9B">
        <w:rPr>
          <w:color w:val="000000" w:themeColor="text1"/>
          <w:lang w:eastAsia="ja-JP"/>
        </w:rPr>
        <w:t>・</w:t>
      </w:r>
      <w:r w:rsidR="00951528" w:rsidRPr="00E80F9B">
        <w:rPr>
          <w:rFonts w:hint="eastAsia"/>
          <w:color w:val="000000" w:themeColor="text1"/>
          <w:lang w:eastAsia="ja-JP"/>
        </w:rPr>
        <w:t>職名</w:t>
      </w:r>
    </w:p>
    <w:p w14:paraId="3F3D41BA" w14:textId="34462796" w:rsidR="001F5A2C" w:rsidRPr="00E80F9B" w:rsidRDefault="001F5A2C" w:rsidP="001F5A2C">
      <w:pPr>
        <w:rPr>
          <w:color w:val="000000" w:themeColor="text1"/>
          <w:lang w:eastAsia="ja-JP"/>
        </w:rPr>
      </w:pPr>
      <w:r w:rsidRPr="00E80F9B">
        <w:rPr>
          <w:rFonts w:hint="eastAsia"/>
          <w:color w:val="000000" w:themeColor="text1"/>
          <w:lang w:eastAsia="ja-JP"/>
        </w:rPr>
        <w:t>担当者の</w:t>
      </w:r>
      <w:r w:rsidR="00951528" w:rsidRPr="00E80F9B">
        <w:rPr>
          <w:rFonts w:hint="eastAsia"/>
          <w:color w:val="000000" w:themeColor="text1"/>
          <w:lang w:eastAsia="ja-JP"/>
        </w:rPr>
        <w:t>職名</w:t>
      </w:r>
      <w:r w:rsidRPr="00E80F9B">
        <w:rPr>
          <w:rFonts w:hint="eastAsia"/>
          <w:color w:val="000000" w:themeColor="text1"/>
          <w:lang w:eastAsia="ja-JP"/>
        </w:rPr>
        <w:t>を記入してください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3E56843F"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784D08C6" w14:textId="77777777" w:rsidR="00AE2AB3" w:rsidRPr="00E80F9B" w:rsidRDefault="00AE2AB3">
            <w:pPr>
              <w:rPr>
                <w:color w:val="000000" w:themeColor="text1"/>
                <w:lang w:eastAsia="ja-JP"/>
              </w:rPr>
            </w:pPr>
          </w:p>
        </w:tc>
      </w:tr>
    </w:tbl>
    <w:p w14:paraId="05D13D65" w14:textId="77777777" w:rsidR="00581BF7" w:rsidRPr="00E80F9B" w:rsidRDefault="00581BF7">
      <w:pPr>
        <w:rPr>
          <w:color w:val="000000" w:themeColor="text1"/>
          <w:lang w:eastAsia="ja-JP"/>
        </w:rPr>
      </w:pPr>
    </w:p>
    <w:p w14:paraId="5A013318" w14:textId="77777777" w:rsidR="00294593" w:rsidRPr="00E80F9B" w:rsidRDefault="00294593">
      <w:pPr>
        <w:rPr>
          <w:color w:val="000000" w:themeColor="text1"/>
          <w:lang w:eastAsia="ja-JP"/>
        </w:rPr>
      </w:pPr>
    </w:p>
    <w:p w14:paraId="14B2AF2C" w14:textId="36EF684E" w:rsidR="00AE2AB3" w:rsidRPr="00E80F9B" w:rsidRDefault="00000000">
      <w:pPr>
        <w:rPr>
          <w:color w:val="000000" w:themeColor="text1"/>
          <w:lang w:eastAsia="ja-JP"/>
        </w:rPr>
      </w:pPr>
      <w:r w:rsidRPr="00E80F9B">
        <w:rPr>
          <w:color w:val="000000" w:themeColor="text1"/>
          <w:lang w:eastAsia="ja-JP"/>
        </w:rPr>
        <w:lastRenderedPageBreak/>
        <w:t>・電話番号</w:t>
      </w:r>
    </w:p>
    <w:p w14:paraId="4BF590C4" w14:textId="468DEA64" w:rsidR="001F5A2C" w:rsidRPr="00E80F9B" w:rsidRDefault="001F5A2C" w:rsidP="001F5A2C">
      <w:pPr>
        <w:rPr>
          <w:color w:val="000000" w:themeColor="text1"/>
          <w:lang w:eastAsia="ja-JP"/>
        </w:rPr>
      </w:pPr>
      <w:r w:rsidRPr="00E80F9B">
        <w:rPr>
          <w:rFonts w:hint="eastAsia"/>
          <w:color w:val="000000" w:themeColor="text1"/>
          <w:lang w:eastAsia="ja-JP"/>
        </w:rPr>
        <w:t>担当者</w:t>
      </w:r>
      <w:r w:rsidR="00EB0734" w:rsidRPr="00E80F9B">
        <w:rPr>
          <w:rFonts w:hint="eastAsia"/>
          <w:color w:val="000000" w:themeColor="text1"/>
          <w:lang w:eastAsia="ja-JP"/>
        </w:rPr>
        <w:t>の</w:t>
      </w:r>
      <w:r w:rsidRPr="00E80F9B">
        <w:rPr>
          <w:rFonts w:hint="eastAsia"/>
          <w:color w:val="000000" w:themeColor="text1"/>
          <w:lang w:eastAsia="ja-JP"/>
        </w:rPr>
        <w:t>電話番号を市外局番から記入してください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0B597FB0"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25F6E26F" w14:textId="77777777" w:rsidR="00AE2AB3" w:rsidRPr="00E80F9B" w:rsidRDefault="00AE2AB3">
            <w:pPr>
              <w:rPr>
                <w:color w:val="000000" w:themeColor="text1"/>
                <w:lang w:eastAsia="ja-JP"/>
              </w:rPr>
            </w:pPr>
          </w:p>
        </w:tc>
      </w:tr>
    </w:tbl>
    <w:p w14:paraId="224BFD0E" w14:textId="77777777" w:rsidR="00581BF7" w:rsidRPr="00E80F9B" w:rsidRDefault="00581BF7">
      <w:pPr>
        <w:rPr>
          <w:color w:val="000000" w:themeColor="text1"/>
          <w:lang w:eastAsia="ja-JP"/>
        </w:rPr>
      </w:pPr>
    </w:p>
    <w:p w14:paraId="6B6DFD97" w14:textId="55F92081" w:rsidR="00AE2AB3" w:rsidRPr="00E80F9B" w:rsidRDefault="00000000">
      <w:pPr>
        <w:rPr>
          <w:color w:val="000000" w:themeColor="text1"/>
          <w:lang w:eastAsia="ja-JP"/>
        </w:rPr>
      </w:pPr>
      <w:r w:rsidRPr="00E80F9B">
        <w:rPr>
          <w:color w:val="000000" w:themeColor="text1"/>
          <w:lang w:eastAsia="ja-JP"/>
        </w:rPr>
        <w:t>・メールアドレス</w:t>
      </w:r>
    </w:p>
    <w:p w14:paraId="130DACE4" w14:textId="629546FB" w:rsidR="001F5A2C" w:rsidRPr="00E80F9B" w:rsidRDefault="001F5A2C" w:rsidP="001F5A2C">
      <w:pPr>
        <w:rPr>
          <w:color w:val="000000" w:themeColor="text1"/>
          <w:lang w:eastAsia="ja-JP"/>
        </w:rPr>
      </w:pPr>
      <w:r w:rsidRPr="00E80F9B">
        <w:rPr>
          <w:rFonts w:hint="eastAsia"/>
          <w:color w:val="000000" w:themeColor="text1"/>
          <w:lang w:eastAsia="ja-JP"/>
        </w:rPr>
        <w:t>担当者</w:t>
      </w:r>
      <w:r w:rsidR="00EB0734" w:rsidRPr="00E80F9B">
        <w:rPr>
          <w:rFonts w:hint="eastAsia"/>
          <w:color w:val="000000" w:themeColor="text1"/>
          <w:lang w:eastAsia="ja-JP"/>
        </w:rPr>
        <w:t>の</w:t>
      </w:r>
      <w:r w:rsidRPr="00E80F9B">
        <w:rPr>
          <w:rFonts w:hint="eastAsia"/>
          <w:color w:val="000000" w:themeColor="text1"/>
          <w:lang w:eastAsia="ja-JP"/>
        </w:rPr>
        <w:t>メールアドレスを記入してください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0C486A09" w14:textId="77777777" w:rsidTr="00581BF7">
        <w:tc>
          <w:tcPr>
            <w:tcW w:w="8640" w:type="dxa"/>
            <w:tcBorders>
              <w:top w:val="single" w:sz="4" w:space="0" w:color="auto"/>
              <w:left w:val="single" w:sz="4" w:space="0" w:color="auto"/>
              <w:bottom w:val="single" w:sz="4" w:space="0" w:color="auto"/>
              <w:right w:val="single" w:sz="4" w:space="0" w:color="auto"/>
            </w:tcBorders>
            <w:vAlign w:val="center"/>
          </w:tcPr>
          <w:p w14:paraId="75A66A49" w14:textId="77777777" w:rsidR="00AE2AB3" w:rsidRPr="00E80F9B" w:rsidRDefault="00AE2AB3">
            <w:pPr>
              <w:rPr>
                <w:color w:val="000000" w:themeColor="text1"/>
                <w:lang w:eastAsia="ja-JP"/>
              </w:rPr>
            </w:pPr>
          </w:p>
        </w:tc>
      </w:tr>
    </w:tbl>
    <w:p w14:paraId="57651395" w14:textId="77777777" w:rsidR="00AE2AB3" w:rsidRPr="00E80F9B" w:rsidRDefault="00AE2AB3">
      <w:pPr>
        <w:rPr>
          <w:color w:val="000000" w:themeColor="text1"/>
          <w:lang w:eastAsia="ja-JP"/>
        </w:rPr>
      </w:pPr>
    </w:p>
    <w:p w14:paraId="5BAD2022" w14:textId="14048F55"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4. プログラムへの参加動機</w:t>
      </w:r>
    </w:p>
    <w:p w14:paraId="1BB68C80" w14:textId="1168305C" w:rsidR="00AE2AB3" w:rsidRPr="00E80F9B" w:rsidRDefault="00000000">
      <w:pPr>
        <w:rPr>
          <w:color w:val="000000" w:themeColor="text1"/>
          <w:lang w:eastAsia="ja-JP"/>
        </w:rPr>
      </w:pPr>
      <w:r w:rsidRPr="00E80F9B">
        <w:rPr>
          <w:color w:val="000000" w:themeColor="text1"/>
          <w:lang w:eastAsia="ja-JP"/>
        </w:rPr>
        <w:t>本事業に応募した理由、期待する成果などを簡潔に記入</w:t>
      </w:r>
      <w:r w:rsidR="001F5A2C"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2CC312A8" w14:textId="77777777" w:rsidTr="002F7251">
        <w:trPr>
          <w:trHeight w:val="1500"/>
        </w:trPr>
        <w:tc>
          <w:tcPr>
            <w:tcW w:w="8640" w:type="dxa"/>
          </w:tcPr>
          <w:p w14:paraId="4538BD4D" w14:textId="77777777" w:rsidR="002F7251" w:rsidRPr="00E80F9B" w:rsidRDefault="002F7251" w:rsidP="002F7251">
            <w:pPr>
              <w:jc w:val="both"/>
              <w:rPr>
                <w:color w:val="000000" w:themeColor="text1"/>
                <w:lang w:eastAsia="ja-JP"/>
              </w:rPr>
            </w:pPr>
          </w:p>
        </w:tc>
      </w:tr>
    </w:tbl>
    <w:p w14:paraId="68AF6B7A" w14:textId="77777777" w:rsidR="00AE2AB3" w:rsidRPr="00E80F9B" w:rsidRDefault="00AE2AB3">
      <w:pPr>
        <w:rPr>
          <w:color w:val="000000" w:themeColor="text1"/>
          <w:lang w:eastAsia="ja-JP"/>
        </w:rPr>
      </w:pPr>
    </w:p>
    <w:p w14:paraId="2CBB134B"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5. 候補2地区の概要</w:t>
      </w:r>
    </w:p>
    <w:p w14:paraId="1FDFF446" w14:textId="1B84A8C0" w:rsidR="00AE2AB3" w:rsidRPr="00E80F9B" w:rsidRDefault="001F5A2C">
      <w:pPr>
        <w:rPr>
          <w:rFonts w:asciiTheme="majorEastAsia" w:eastAsiaTheme="majorEastAsia" w:hAnsiTheme="majorEastAsia"/>
          <w:color w:val="000000" w:themeColor="text1"/>
          <w:lang w:eastAsia="ja-JP"/>
        </w:rPr>
      </w:pPr>
      <w:r w:rsidRPr="00E80F9B">
        <w:rPr>
          <w:rFonts w:asciiTheme="majorEastAsia" w:eastAsiaTheme="majorEastAsia" w:hAnsiTheme="majorEastAsia" w:hint="eastAsia"/>
          <w:color w:val="000000" w:themeColor="text1"/>
          <w:lang w:eastAsia="ja-JP"/>
        </w:rPr>
        <w:t>Ⅰ</w:t>
      </w:r>
      <w:r w:rsidRPr="00E80F9B">
        <w:rPr>
          <w:rFonts w:asciiTheme="majorEastAsia" w:eastAsiaTheme="majorEastAsia" w:hAnsiTheme="majorEastAsia"/>
          <w:color w:val="000000" w:themeColor="text1"/>
          <w:lang w:eastAsia="ja-JP"/>
        </w:rPr>
        <w:t>.</w:t>
      </w:r>
      <w:r w:rsidRPr="00E80F9B">
        <w:rPr>
          <w:rFonts w:asciiTheme="majorEastAsia" w:eastAsiaTheme="majorEastAsia" w:hAnsiTheme="majorEastAsia" w:hint="eastAsia"/>
          <w:color w:val="000000" w:themeColor="text1"/>
          <w:lang w:eastAsia="ja-JP"/>
        </w:rPr>
        <w:t>１つめの候補地区について</w:t>
      </w:r>
    </w:p>
    <w:p w14:paraId="6DAAD49A" w14:textId="6513E807" w:rsidR="00AE2AB3" w:rsidRPr="00E80F9B" w:rsidRDefault="00000000">
      <w:pPr>
        <w:rPr>
          <w:color w:val="000000" w:themeColor="text1"/>
          <w:lang w:eastAsia="ja-JP"/>
        </w:rPr>
      </w:pPr>
      <w:r w:rsidRPr="00E80F9B">
        <w:rPr>
          <w:color w:val="000000" w:themeColor="text1"/>
          <w:lang w:eastAsia="ja-JP"/>
        </w:rPr>
        <w:t>・地区名</w:t>
      </w:r>
    </w:p>
    <w:p w14:paraId="41632061" w14:textId="00EBE613" w:rsidR="00E309AD" w:rsidRPr="00E80F9B" w:rsidRDefault="00E309AD">
      <w:pPr>
        <w:rPr>
          <w:color w:val="000000" w:themeColor="text1"/>
          <w:lang w:eastAsia="ja-JP"/>
        </w:rPr>
      </w:pPr>
      <w:r w:rsidRPr="00E80F9B">
        <w:rPr>
          <w:rFonts w:hint="eastAsia"/>
          <w:color w:val="000000" w:themeColor="text1"/>
          <w:lang w:eastAsia="ja-JP"/>
        </w:rPr>
        <w:t>プログラムを実施する候補となる</w:t>
      </w:r>
      <w:r w:rsidRPr="00E80F9B">
        <w:rPr>
          <w:rFonts w:hint="eastAsia"/>
          <w:color w:val="000000" w:themeColor="text1"/>
          <w:u w:val="single"/>
          <w:lang w:eastAsia="ja-JP"/>
        </w:rPr>
        <w:t>１つめ</w:t>
      </w:r>
      <w:r w:rsidRPr="00E80F9B">
        <w:rPr>
          <w:rFonts w:hint="eastAsia"/>
          <w:color w:val="000000" w:themeColor="text1"/>
          <w:lang w:eastAsia="ja-JP"/>
        </w:rPr>
        <w:t>の地区名を</w:t>
      </w:r>
      <w:r w:rsidR="005C6750"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38235778" w14:textId="77777777" w:rsidTr="001F5A2C">
        <w:tc>
          <w:tcPr>
            <w:tcW w:w="8640" w:type="dxa"/>
            <w:vAlign w:val="center"/>
          </w:tcPr>
          <w:p w14:paraId="4DAB1A78" w14:textId="77777777" w:rsidR="00AE2AB3" w:rsidRPr="00E80F9B" w:rsidRDefault="00AE2AB3">
            <w:pPr>
              <w:rPr>
                <w:color w:val="000000" w:themeColor="text1"/>
                <w:lang w:eastAsia="ja-JP"/>
              </w:rPr>
            </w:pPr>
          </w:p>
        </w:tc>
      </w:tr>
    </w:tbl>
    <w:p w14:paraId="528862C4" w14:textId="77777777" w:rsidR="001F5A2C" w:rsidRPr="00E80F9B" w:rsidRDefault="001F5A2C">
      <w:pPr>
        <w:rPr>
          <w:color w:val="000000" w:themeColor="text1"/>
          <w:lang w:eastAsia="ja-JP"/>
        </w:rPr>
      </w:pPr>
    </w:p>
    <w:p w14:paraId="54F46429" w14:textId="0ECD3ED8" w:rsidR="00AE2AB3" w:rsidRPr="00E80F9B" w:rsidRDefault="00000000">
      <w:pPr>
        <w:rPr>
          <w:color w:val="000000" w:themeColor="text1"/>
          <w:lang w:eastAsia="ja-JP"/>
        </w:rPr>
      </w:pPr>
      <w:r w:rsidRPr="00E80F9B">
        <w:rPr>
          <w:color w:val="000000" w:themeColor="text1"/>
          <w:lang w:eastAsia="ja-JP"/>
        </w:rPr>
        <w:t>・所在地</w:t>
      </w:r>
    </w:p>
    <w:p w14:paraId="0928A66A" w14:textId="531FBE0A" w:rsidR="00E309AD" w:rsidRPr="00E80F9B" w:rsidRDefault="005C6750">
      <w:pPr>
        <w:rPr>
          <w:color w:val="000000" w:themeColor="text1"/>
          <w:lang w:eastAsia="ja-JP"/>
        </w:rPr>
      </w:pPr>
      <w:r w:rsidRPr="00E80F9B">
        <w:rPr>
          <w:rFonts w:hint="eastAsia"/>
          <w:color w:val="000000" w:themeColor="text1"/>
          <w:lang w:eastAsia="ja-JP"/>
        </w:rPr>
        <w:t>当該地区の所在地を◯◯県◯◯市</w:t>
      </w:r>
      <w:r w:rsidR="00804EB6" w:rsidRPr="00E80F9B">
        <w:rPr>
          <w:rFonts w:hint="eastAsia"/>
          <w:color w:val="000000" w:themeColor="text1"/>
          <w:lang w:eastAsia="ja-JP"/>
        </w:rPr>
        <w:t>字</w:t>
      </w:r>
      <w:r w:rsidRPr="00E80F9B">
        <w:rPr>
          <w:rFonts w:hint="eastAsia"/>
          <w:color w:val="000000" w:themeColor="text1"/>
          <w:lang w:eastAsia="ja-JP"/>
        </w:rPr>
        <w:t>◯◯、</w:t>
      </w:r>
      <w:r w:rsidR="00804EB6" w:rsidRPr="00E80F9B">
        <w:rPr>
          <w:rFonts w:hint="eastAsia"/>
          <w:color w:val="000000" w:themeColor="text1"/>
          <w:lang w:eastAsia="ja-JP"/>
        </w:rPr>
        <w:t>字</w:t>
      </w:r>
      <w:r w:rsidRPr="00E80F9B">
        <w:rPr>
          <w:rFonts w:hint="eastAsia"/>
          <w:color w:val="000000" w:themeColor="text1"/>
          <w:lang w:eastAsia="ja-JP"/>
        </w:rPr>
        <w:t>◯◯、</w:t>
      </w:r>
      <w:r w:rsidR="00804EB6" w:rsidRPr="00E80F9B">
        <w:rPr>
          <w:rFonts w:hint="eastAsia"/>
          <w:color w:val="000000" w:themeColor="text1"/>
          <w:lang w:eastAsia="ja-JP"/>
        </w:rPr>
        <w:t>字</w:t>
      </w:r>
      <w:r w:rsidRPr="00E80F9B">
        <w:rPr>
          <w:rFonts w:hint="eastAsia"/>
          <w:color w:val="000000" w:themeColor="text1"/>
          <w:lang w:eastAsia="ja-JP"/>
        </w:rPr>
        <w:t>◯◯</w:t>
      </w:r>
      <w:r w:rsidRPr="00E80F9B">
        <w:rPr>
          <w:color w:val="000000" w:themeColor="text1"/>
          <w:lang w:eastAsia="ja-JP"/>
        </w:rPr>
        <w:t>…</w:t>
      </w:r>
      <w:r w:rsidRPr="00E80F9B">
        <w:rPr>
          <w:rFonts w:hint="eastAsia"/>
          <w:color w:val="000000" w:themeColor="text1"/>
          <w:lang w:eastAsia="ja-JP"/>
        </w:rPr>
        <w:t>のように、市町村名に続いて大字単位で列挙してください：</w:t>
      </w:r>
    </w:p>
    <w:tbl>
      <w:tblPr>
        <w:tblW w:w="0" w:type="auto"/>
        <w:tblLook w:val="04A0" w:firstRow="1" w:lastRow="0" w:firstColumn="1" w:lastColumn="0" w:noHBand="0" w:noVBand="1"/>
      </w:tblPr>
      <w:tblGrid>
        <w:gridCol w:w="8640"/>
      </w:tblGrid>
      <w:tr w:rsidR="00E80F9B" w:rsidRPr="00E80F9B" w14:paraId="006888C0"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3EB35249" w14:textId="77777777" w:rsidR="00AE2AB3" w:rsidRPr="00E80F9B" w:rsidRDefault="00AE2AB3">
            <w:pPr>
              <w:rPr>
                <w:color w:val="000000" w:themeColor="text1"/>
                <w:lang w:eastAsia="ja-JP"/>
              </w:rPr>
            </w:pPr>
          </w:p>
        </w:tc>
      </w:tr>
    </w:tbl>
    <w:p w14:paraId="59611DA2" w14:textId="77777777" w:rsidR="001F5A2C" w:rsidRPr="00E80F9B" w:rsidRDefault="001F5A2C">
      <w:pPr>
        <w:rPr>
          <w:color w:val="000000" w:themeColor="text1"/>
          <w:lang w:eastAsia="ja-JP"/>
        </w:rPr>
      </w:pPr>
    </w:p>
    <w:p w14:paraId="24BF805B" w14:textId="4D9A4E21" w:rsidR="00AE2AB3" w:rsidRPr="00E80F9B" w:rsidRDefault="00000000">
      <w:pPr>
        <w:rPr>
          <w:color w:val="000000" w:themeColor="text1"/>
          <w:lang w:eastAsia="ja-JP"/>
        </w:rPr>
      </w:pPr>
      <w:r w:rsidRPr="00E80F9B">
        <w:rPr>
          <w:color w:val="000000" w:themeColor="text1"/>
          <w:lang w:eastAsia="ja-JP"/>
        </w:rPr>
        <w:lastRenderedPageBreak/>
        <w:t>・参加農家数</w:t>
      </w:r>
    </w:p>
    <w:p w14:paraId="29ACD223" w14:textId="759861DB" w:rsidR="00E309AD" w:rsidRPr="00E80F9B" w:rsidRDefault="00053BC3">
      <w:pPr>
        <w:rPr>
          <w:color w:val="000000" w:themeColor="text1"/>
          <w:lang w:eastAsia="ja-JP"/>
        </w:rPr>
      </w:pPr>
      <w:r w:rsidRPr="00E80F9B">
        <w:rPr>
          <w:rFonts w:hint="eastAsia"/>
          <w:color w:val="000000" w:themeColor="text1"/>
          <w:lang w:eastAsia="ja-JP"/>
        </w:rPr>
        <w:t>参加</w:t>
      </w:r>
      <w:r w:rsidR="007114D8" w:rsidRPr="00E80F9B">
        <w:rPr>
          <w:rFonts w:hint="eastAsia"/>
          <w:color w:val="000000" w:themeColor="text1"/>
          <w:lang w:eastAsia="ja-JP"/>
        </w:rPr>
        <w:t>が見込まれる</w:t>
      </w:r>
      <w:r w:rsidR="00E309AD" w:rsidRPr="00E80F9B">
        <w:rPr>
          <w:rFonts w:hint="eastAsia"/>
          <w:color w:val="000000" w:themeColor="text1"/>
          <w:lang w:eastAsia="ja-JP"/>
        </w:rPr>
        <w:t>農家数</w:t>
      </w:r>
      <w:r w:rsidR="00B41904" w:rsidRPr="00E80F9B">
        <w:rPr>
          <w:rFonts w:hint="eastAsia"/>
          <w:color w:val="000000" w:themeColor="text1"/>
          <w:lang w:eastAsia="ja-JP"/>
        </w:rPr>
        <w:t>（軒）</w:t>
      </w:r>
      <w:r w:rsidR="00E309AD" w:rsidRPr="00E80F9B">
        <w:rPr>
          <w:rFonts w:hint="eastAsia"/>
          <w:color w:val="000000" w:themeColor="text1"/>
          <w:lang w:eastAsia="ja-JP"/>
        </w:rPr>
        <w:t>を半角数字で</w:t>
      </w:r>
      <w:r w:rsidR="00B41904" w:rsidRPr="00E80F9B">
        <w:rPr>
          <w:rFonts w:hint="eastAsia"/>
          <w:color w:val="000000" w:themeColor="text1"/>
          <w:lang w:eastAsia="ja-JP"/>
        </w:rPr>
        <w:t>単位を添えず</w:t>
      </w:r>
      <w:r w:rsidR="009B2B82" w:rsidRPr="00E80F9B">
        <w:rPr>
          <w:rFonts w:hint="eastAsia"/>
          <w:color w:val="000000" w:themeColor="text1"/>
          <w:lang w:eastAsia="ja-JP"/>
        </w:rPr>
        <w:t>記入</w:t>
      </w:r>
      <w:r w:rsidR="00B41904"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1C8DC6B0"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61ABF2C8" w14:textId="77777777" w:rsidR="00AE2AB3" w:rsidRPr="00E80F9B" w:rsidRDefault="00AE2AB3">
            <w:pPr>
              <w:rPr>
                <w:color w:val="000000" w:themeColor="text1"/>
                <w:lang w:eastAsia="ja-JP"/>
              </w:rPr>
            </w:pPr>
          </w:p>
        </w:tc>
      </w:tr>
    </w:tbl>
    <w:p w14:paraId="7DCA746F" w14:textId="77777777" w:rsidR="001F5A2C" w:rsidRPr="00E80F9B" w:rsidRDefault="001F5A2C">
      <w:pPr>
        <w:rPr>
          <w:color w:val="000000" w:themeColor="text1"/>
          <w:lang w:eastAsia="ja-JP"/>
        </w:rPr>
      </w:pPr>
    </w:p>
    <w:p w14:paraId="316CBDA8" w14:textId="356EB216" w:rsidR="00AE2AB3" w:rsidRPr="00E80F9B" w:rsidRDefault="00000000">
      <w:pPr>
        <w:rPr>
          <w:color w:val="000000" w:themeColor="text1"/>
          <w:lang w:eastAsia="ja-JP"/>
        </w:rPr>
      </w:pPr>
      <w:r w:rsidRPr="00E80F9B">
        <w:rPr>
          <w:color w:val="000000" w:themeColor="text1"/>
          <w:lang w:eastAsia="ja-JP"/>
        </w:rPr>
        <w:t>・参加農家が耕作する圃場数</w:t>
      </w:r>
    </w:p>
    <w:p w14:paraId="36567704" w14:textId="7D433C6E" w:rsidR="00E309AD" w:rsidRPr="00E80F9B" w:rsidRDefault="00E309AD">
      <w:pPr>
        <w:rPr>
          <w:color w:val="000000" w:themeColor="text1"/>
          <w:lang w:eastAsia="ja-JP"/>
        </w:rPr>
      </w:pPr>
      <w:r w:rsidRPr="00E80F9B">
        <w:rPr>
          <w:rFonts w:hint="eastAsia"/>
          <w:color w:val="000000" w:themeColor="text1"/>
          <w:lang w:eastAsia="ja-JP"/>
        </w:rPr>
        <w:t>参加農家が耕作する圃場数</w:t>
      </w:r>
      <w:r w:rsidR="00B41904" w:rsidRPr="00E80F9B">
        <w:rPr>
          <w:rFonts w:hint="eastAsia"/>
          <w:color w:val="000000" w:themeColor="text1"/>
          <w:lang w:eastAsia="ja-JP"/>
        </w:rPr>
        <w:t>（筆）</w:t>
      </w:r>
      <w:r w:rsidRPr="00E80F9B">
        <w:rPr>
          <w:rFonts w:hint="eastAsia"/>
          <w:color w:val="000000" w:themeColor="text1"/>
          <w:lang w:eastAsia="ja-JP"/>
        </w:rPr>
        <w:t>を半角</w:t>
      </w:r>
      <w:r w:rsidR="00B41904" w:rsidRPr="00E80F9B">
        <w:rPr>
          <w:rFonts w:hint="eastAsia"/>
          <w:color w:val="000000" w:themeColor="text1"/>
          <w:lang w:eastAsia="ja-JP"/>
        </w:rPr>
        <w:t>数字で単位を添えず</w:t>
      </w:r>
      <w:r w:rsidR="009B2B82" w:rsidRPr="00E80F9B">
        <w:rPr>
          <w:rFonts w:hint="eastAsia"/>
          <w:color w:val="000000" w:themeColor="text1"/>
          <w:lang w:eastAsia="ja-JP"/>
        </w:rPr>
        <w:t>記入</w:t>
      </w:r>
      <w:r w:rsidR="00B41904"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36A645DB"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33B4B591" w14:textId="77777777" w:rsidR="00AE2AB3" w:rsidRPr="00E80F9B" w:rsidRDefault="00AE2AB3">
            <w:pPr>
              <w:rPr>
                <w:color w:val="000000" w:themeColor="text1"/>
                <w:lang w:eastAsia="ja-JP"/>
              </w:rPr>
            </w:pPr>
          </w:p>
        </w:tc>
      </w:tr>
    </w:tbl>
    <w:p w14:paraId="73221FE5" w14:textId="77777777" w:rsidR="00E309AD" w:rsidRPr="00E80F9B" w:rsidRDefault="00E309AD">
      <w:pPr>
        <w:rPr>
          <w:color w:val="000000" w:themeColor="text1"/>
          <w:lang w:eastAsia="ja-JP"/>
        </w:rPr>
      </w:pPr>
    </w:p>
    <w:p w14:paraId="54BA8CCD" w14:textId="12853AE0" w:rsidR="00AE2AB3" w:rsidRPr="00E80F9B" w:rsidRDefault="00000000">
      <w:pPr>
        <w:rPr>
          <w:color w:val="000000" w:themeColor="text1"/>
          <w:lang w:eastAsia="ja-JP"/>
        </w:rPr>
      </w:pPr>
      <w:r w:rsidRPr="00E80F9B">
        <w:rPr>
          <w:color w:val="000000" w:themeColor="text1"/>
          <w:lang w:eastAsia="ja-JP"/>
        </w:rPr>
        <w:t>・参加農家が耕作する総面積</w:t>
      </w:r>
    </w:p>
    <w:p w14:paraId="792C0E28" w14:textId="5EE96516" w:rsidR="00B41904" w:rsidRPr="00E80F9B" w:rsidRDefault="00B41904">
      <w:pPr>
        <w:rPr>
          <w:color w:val="000000" w:themeColor="text1"/>
          <w:lang w:eastAsia="ja-JP"/>
        </w:rPr>
      </w:pPr>
      <w:r w:rsidRPr="00E80F9B">
        <w:rPr>
          <w:rFonts w:hint="eastAsia"/>
          <w:color w:val="000000" w:themeColor="text1"/>
          <w:lang w:eastAsia="ja-JP"/>
        </w:rPr>
        <w:t>参加農家が耕作する</w:t>
      </w:r>
      <w:r w:rsidR="00504D4E" w:rsidRPr="00E80F9B">
        <w:rPr>
          <w:rFonts w:hint="eastAsia"/>
          <w:color w:val="000000" w:themeColor="text1"/>
          <w:lang w:eastAsia="ja-JP"/>
        </w:rPr>
        <w:t>総面積（</w:t>
      </w:r>
      <w:r w:rsidR="00504D4E" w:rsidRPr="00E80F9B">
        <w:rPr>
          <w:color w:val="000000" w:themeColor="text1"/>
          <w:lang w:eastAsia="ja-JP"/>
        </w:rPr>
        <w:t>ha</w:t>
      </w:r>
      <w:r w:rsidR="00504D4E" w:rsidRPr="00E80F9B">
        <w:rPr>
          <w:rFonts w:hint="eastAsia"/>
          <w:color w:val="000000" w:themeColor="text1"/>
          <w:lang w:eastAsia="ja-JP"/>
        </w:rPr>
        <w:t>）を</w:t>
      </w:r>
      <w:r w:rsidRPr="00E80F9B">
        <w:rPr>
          <w:rFonts w:hint="eastAsia"/>
          <w:color w:val="000000" w:themeColor="text1"/>
          <w:lang w:eastAsia="ja-JP"/>
        </w:rPr>
        <w:t>半角数字で単位を添えず</w:t>
      </w:r>
      <w:r w:rsidR="00301744"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246170C3"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13B86759" w14:textId="77777777" w:rsidR="00AE2AB3" w:rsidRPr="00E80F9B" w:rsidRDefault="00AE2AB3">
            <w:pPr>
              <w:rPr>
                <w:color w:val="000000" w:themeColor="text1"/>
                <w:lang w:eastAsia="ja-JP"/>
              </w:rPr>
            </w:pPr>
          </w:p>
        </w:tc>
      </w:tr>
    </w:tbl>
    <w:p w14:paraId="4BC0AF5C" w14:textId="77777777" w:rsidR="001F5A2C" w:rsidRPr="00E80F9B" w:rsidRDefault="001F5A2C">
      <w:pPr>
        <w:rPr>
          <w:color w:val="000000" w:themeColor="text1"/>
          <w:lang w:eastAsia="ja-JP"/>
        </w:rPr>
      </w:pPr>
    </w:p>
    <w:p w14:paraId="168EB9BB" w14:textId="0E7B10D4" w:rsidR="00AE2AB3" w:rsidRPr="00E80F9B" w:rsidRDefault="00000000">
      <w:pPr>
        <w:rPr>
          <w:color w:val="000000" w:themeColor="text1"/>
          <w:lang w:eastAsia="ja-JP"/>
        </w:rPr>
      </w:pPr>
      <w:r w:rsidRPr="00E80F9B">
        <w:rPr>
          <w:color w:val="000000" w:themeColor="text1"/>
          <w:lang w:eastAsia="ja-JP"/>
        </w:rPr>
        <w:t>・地域計画の実行等に関する取組</w:t>
      </w:r>
    </w:p>
    <w:p w14:paraId="6990A788" w14:textId="2654E421" w:rsidR="00504D4E" w:rsidRPr="00E80F9B" w:rsidRDefault="00504D4E">
      <w:pPr>
        <w:rPr>
          <w:color w:val="000000" w:themeColor="text1"/>
          <w:lang w:eastAsia="ja-JP"/>
        </w:rPr>
      </w:pPr>
      <w:r w:rsidRPr="00E80F9B">
        <w:rPr>
          <w:rFonts w:hint="eastAsia"/>
          <w:color w:val="000000" w:themeColor="text1"/>
          <w:lang w:eastAsia="ja-JP"/>
        </w:rPr>
        <w:t>当該地区における</w:t>
      </w:r>
      <w:r w:rsidRPr="00E80F9B">
        <w:rPr>
          <w:color w:val="000000" w:themeColor="text1"/>
          <w:lang w:eastAsia="ja-JP"/>
        </w:rPr>
        <w:t>地域計画の実行等に関する</w:t>
      </w:r>
      <w:r w:rsidRPr="00E80F9B">
        <w:rPr>
          <w:rFonts w:hint="eastAsia"/>
          <w:color w:val="000000" w:themeColor="text1"/>
          <w:lang w:eastAsia="ja-JP"/>
        </w:rPr>
        <w:t>取組状況および予定を記入してください</w:t>
      </w:r>
      <w:r w:rsidR="00E16CC8" w:rsidRPr="00E80F9B">
        <w:rPr>
          <w:rFonts w:hint="eastAsia"/>
          <w:color w:val="000000" w:themeColor="text1"/>
          <w:lang w:eastAsia="ja-JP"/>
        </w:rPr>
        <w:t>：</w:t>
      </w:r>
    </w:p>
    <w:p w14:paraId="310FD3C7" w14:textId="3786088F" w:rsidR="00504D4E" w:rsidRPr="00E80F9B" w:rsidRDefault="00504D4E">
      <w:pPr>
        <w:rPr>
          <w:color w:val="000000" w:themeColor="text1"/>
          <w:lang w:eastAsia="ja-JP"/>
        </w:rPr>
      </w:pPr>
      <w:r w:rsidRPr="00E80F9B">
        <w:rPr>
          <w:rFonts w:hint="eastAsia"/>
          <w:color w:val="000000" w:themeColor="text1"/>
          <w:lang w:eastAsia="ja-JP"/>
        </w:rPr>
        <w:t>例）令和７年度に地域計画のブラッシュアップを予定</w:t>
      </w:r>
    </w:p>
    <w:tbl>
      <w:tblPr>
        <w:tblW w:w="0" w:type="auto"/>
        <w:tblLook w:val="04A0" w:firstRow="1" w:lastRow="0" w:firstColumn="1" w:lastColumn="0" w:noHBand="0" w:noVBand="1"/>
      </w:tblPr>
      <w:tblGrid>
        <w:gridCol w:w="8640"/>
      </w:tblGrid>
      <w:tr w:rsidR="00E80F9B" w:rsidRPr="00E80F9B" w14:paraId="21F62D51"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7C77FB72" w14:textId="77777777" w:rsidR="00AE2AB3" w:rsidRPr="00E80F9B" w:rsidRDefault="00AE2AB3">
            <w:pPr>
              <w:rPr>
                <w:color w:val="000000" w:themeColor="text1"/>
                <w:lang w:eastAsia="ja-JP"/>
              </w:rPr>
            </w:pPr>
          </w:p>
        </w:tc>
      </w:tr>
    </w:tbl>
    <w:p w14:paraId="37BAB396" w14:textId="77777777" w:rsidR="001F5A2C" w:rsidRPr="00E80F9B" w:rsidRDefault="001F5A2C">
      <w:pPr>
        <w:rPr>
          <w:color w:val="000000" w:themeColor="text1"/>
          <w:lang w:eastAsia="ja-JP"/>
        </w:rPr>
      </w:pPr>
    </w:p>
    <w:p w14:paraId="226DC755" w14:textId="01407326" w:rsidR="007D7AEA" w:rsidRPr="00E80F9B" w:rsidRDefault="007D7AEA">
      <w:pPr>
        <w:rPr>
          <w:color w:val="000000" w:themeColor="text1"/>
          <w:lang w:eastAsia="ja-JP"/>
        </w:rPr>
      </w:pPr>
      <w:r w:rsidRPr="00E80F9B">
        <w:rPr>
          <w:rFonts w:hint="eastAsia"/>
          <w:color w:val="000000" w:themeColor="text1"/>
          <w:lang w:eastAsia="ja-JP"/>
        </w:rPr>
        <w:t>・</w:t>
      </w:r>
      <w:r w:rsidR="00CF0C02" w:rsidRPr="00E80F9B">
        <w:rPr>
          <w:rFonts w:hint="eastAsia"/>
          <w:color w:val="000000" w:themeColor="text1"/>
          <w:u w:val="single"/>
          <w:lang w:eastAsia="ja-JP"/>
        </w:rPr>
        <w:t>１つめ</w:t>
      </w:r>
      <w:r w:rsidR="00CF0C02" w:rsidRPr="00E80F9B">
        <w:rPr>
          <w:rFonts w:hint="eastAsia"/>
          <w:color w:val="000000" w:themeColor="text1"/>
          <w:lang w:eastAsia="ja-JP"/>
        </w:rPr>
        <w:t>の候補地区の範囲が分かる地図等をアップロードしてください（上限</w:t>
      </w:r>
      <w:r w:rsidR="00CF0C02" w:rsidRPr="00E80F9B">
        <w:rPr>
          <w:rFonts w:hint="eastAsia"/>
          <w:color w:val="000000" w:themeColor="text1"/>
          <w:lang w:eastAsia="ja-JP"/>
        </w:rPr>
        <w:t>25MB</w:t>
      </w:r>
      <w:r w:rsidR="00CF0C02" w:rsidRPr="00E80F9B">
        <w:rPr>
          <w:rFonts w:hint="eastAsia"/>
          <w:color w:val="000000" w:themeColor="text1"/>
          <w:lang w:eastAsia="ja-JP"/>
        </w:rPr>
        <w:t>）</w:t>
      </w:r>
    </w:p>
    <w:p w14:paraId="7B88B5A7" w14:textId="77777777" w:rsidR="00294593" w:rsidRPr="00E80F9B" w:rsidRDefault="00294593">
      <w:pPr>
        <w:rPr>
          <w:color w:val="000000" w:themeColor="text1"/>
          <w:lang w:eastAsia="ja-JP"/>
        </w:rPr>
      </w:pPr>
    </w:p>
    <w:p w14:paraId="3571AE5F" w14:textId="653B49BA" w:rsidR="00504D4E" w:rsidRPr="00E80F9B" w:rsidRDefault="00000000">
      <w:pPr>
        <w:rPr>
          <w:color w:val="000000" w:themeColor="text1"/>
          <w:lang w:eastAsia="ja-JP"/>
        </w:rPr>
      </w:pPr>
      <w:r w:rsidRPr="00E80F9B">
        <w:rPr>
          <w:color w:val="000000" w:themeColor="text1"/>
          <w:lang w:eastAsia="ja-JP"/>
        </w:rPr>
        <w:t>・その他特記事項：</w:t>
      </w:r>
    </w:p>
    <w:p w14:paraId="15251AF9" w14:textId="595A0F32" w:rsidR="009A37FF" w:rsidRPr="00E80F9B" w:rsidRDefault="009A37FF">
      <w:pPr>
        <w:rPr>
          <w:color w:val="000000" w:themeColor="text1"/>
          <w:lang w:eastAsia="ja-JP"/>
        </w:rPr>
      </w:pPr>
      <w:r w:rsidRPr="00E80F9B">
        <w:rPr>
          <w:rFonts w:hint="eastAsia"/>
          <w:color w:val="000000" w:themeColor="text1"/>
          <w:lang w:eastAsia="ja-JP"/>
        </w:rPr>
        <w:t>当該地区について特記事項があれば記入してください：</w:t>
      </w:r>
    </w:p>
    <w:tbl>
      <w:tblPr>
        <w:tblW w:w="0" w:type="auto"/>
        <w:tblLook w:val="04A0" w:firstRow="1" w:lastRow="0" w:firstColumn="1" w:lastColumn="0" w:noHBand="0" w:noVBand="1"/>
      </w:tblPr>
      <w:tblGrid>
        <w:gridCol w:w="8640"/>
      </w:tblGrid>
      <w:tr w:rsidR="00E80F9B" w:rsidRPr="00E80F9B" w14:paraId="75E63B5F" w14:textId="77777777" w:rsidTr="001F5A2C">
        <w:tc>
          <w:tcPr>
            <w:tcW w:w="8640" w:type="dxa"/>
            <w:tcBorders>
              <w:top w:val="single" w:sz="4" w:space="0" w:color="auto"/>
              <w:left w:val="single" w:sz="4" w:space="0" w:color="auto"/>
              <w:bottom w:val="single" w:sz="4" w:space="0" w:color="auto"/>
              <w:right w:val="single" w:sz="4" w:space="0" w:color="auto"/>
            </w:tcBorders>
            <w:vAlign w:val="center"/>
          </w:tcPr>
          <w:p w14:paraId="155841EF" w14:textId="77777777" w:rsidR="00AE2AB3" w:rsidRPr="00E80F9B" w:rsidRDefault="00AE2AB3">
            <w:pPr>
              <w:rPr>
                <w:color w:val="000000" w:themeColor="text1"/>
                <w:lang w:eastAsia="ja-JP"/>
              </w:rPr>
            </w:pPr>
          </w:p>
        </w:tc>
      </w:tr>
    </w:tbl>
    <w:p w14:paraId="77E410AA" w14:textId="77777777" w:rsidR="00AE2AB3" w:rsidRPr="00E80F9B" w:rsidRDefault="00AE2AB3">
      <w:pPr>
        <w:rPr>
          <w:color w:val="000000" w:themeColor="text1"/>
          <w:lang w:eastAsia="ja-JP"/>
        </w:rPr>
      </w:pPr>
    </w:p>
    <w:p w14:paraId="6FB78BA9" w14:textId="64D02857" w:rsidR="00504D4E" w:rsidRPr="00E80F9B" w:rsidRDefault="00504D4E" w:rsidP="00504D4E">
      <w:pPr>
        <w:rPr>
          <w:rFonts w:asciiTheme="majorEastAsia" w:eastAsiaTheme="majorEastAsia" w:hAnsiTheme="majorEastAsia"/>
          <w:color w:val="000000" w:themeColor="text1"/>
          <w:lang w:eastAsia="ja-JP"/>
        </w:rPr>
      </w:pPr>
      <w:r w:rsidRPr="00E80F9B">
        <w:rPr>
          <w:rFonts w:asciiTheme="majorEastAsia" w:eastAsiaTheme="majorEastAsia" w:hAnsiTheme="majorEastAsia" w:hint="eastAsia"/>
          <w:color w:val="000000" w:themeColor="text1"/>
          <w:lang w:eastAsia="ja-JP"/>
        </w:rPr>
        <w:t>Ⅱ</w:t>
      </w:r>
      <w:r w:rsidRPr="00E80F9B">
        <w:rPr>
          <w:rFonts w:asciiTheme="majorEastAsia" w:eastAsiaTheme="majorEastAsia" w:hAnsiTheme="majorEastAsia"/>
          <w:color w:val="000000" w:themeColor="text1"/>
          <w:lang w:eastAsia="ja-JP"/>
        </w:rPr>
        <w:t>.</w:t>
      </w:r>
      <w:r w:rsidRPr="00E80F9B">
        <w:rPr>
          <w:rFonts w:asciiTheme="majorEastAsia" w:eastAsiaTheme="majorEastAsia" w:hAnsiTheme="majorEastAsia" w:hint="eastAsia"/>
          <w:color w:val="000000" w:themeColor="text1"/>
          <w:lang w:eastAsia="ja-JP"/>
        </w:rPr>
        <w:t>２つめの候補地区について</w:t>
      </w:r>
    </w:p>
    <w:p w14:paraId="6F75D897" w14:textId="21C09484" w:rsidR="00504D4E" w:rsidRPr="00E80F9B" w:rsidRDefault="00504D4E" w:rsidP="00504D4E">
      <w:pPr>
        <w:rPr>
          <w:color w:val="000000" w:themeColor="text1"/>
          <w:lang w:eastAsia="ja-JP"/>
        </w:rPr>
      </w:pPr>
      <w:r w:rsidRPr="00E80F9B">
        <w:rPr>
          <w:color w:val="000000" w:themeColor="text1"/>
          <w:lang w:eastAsia="ja-JP"/>
        </w:rPr>
        <w:t>・地区名</w:t>
      </w:r>
    </w:p>
    <w:p w14:paraId="1702FEFC" w14:textId="7CD69638" w:rsidR="00504D4E" w:rsidRPr="00E80F9B" w:rsidRDefault="00504D4E" w:rsidP="00504D4E">
      <w:pPr>
        <w:rPr>
          <w:color w:val="000000" w:themeColor="text1"/>
          <w:lang w:eastAsia="ja-JP"/>
        </w:rPr>
      </w:pPr>
      <w:r w:rsidRPr="00E80F9B">
        <w:rPr>
          <w:rFonts w:hint="eastAsia"/>
          <w:color w:val="000000" w:themeColor="text1"/>
          <w:lang w:eastAsia="ja-JP"/>
        </w:rPr>
        <w:lastRenderedPageBreak/>
        <w:t>プログラムを実施する候補となる</w:t>
      </w:r>
      <w:r w:rsidR="00804EB6" w:rsidRPr="00E80F9B">
        <w:rPr>
          <w:rFonts w:hint="eastAsia"/>
          <w:color w:val="000000" w:themeColor="text1"/>
          <w:u w:val="single"/>
          <w:lang w:eastAsia="ja-JP"/>
        </w:rPr>
        <w:t>２</w:t>
      </w:r>
      <w:r w:rsidRPr="00E80F9B">
        <w:rPr>
          <w:rFonts w:hint="eastAsia"/>
          <w:color w:val="000000" w:themeColor="text1"/>
          <w:u w:val="single"/>
          <w:lang w:eastAsia="ja-JP"/>
        </w:rPr>
        <w:t>つめ</w:t>
      </w:r>
      <w:r w:rsidRPr="00E80F9B">
        <w:rPr>
          <w:rFonts w:hint="eastAsia"/>
          <w:color w:val="000000" w:themeColor="text1"/>
          <w:lang w:eastAsia="ja-JP"/>
        </w:rPr>
        <w:t>の地区名を</w:t>
      </w:r>
      <w:r w:rsidR="005C6750"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463F3A92" w14:textId="77777777" w:rsidTr="00BC159D">
        <w:tc>
          <w:tcPr>
            <w:tcW w:w="8640" w:type="dxa"/>
            <w:vAlign w:val="center"/>
          </w:tcPr>
          <w:p w14:paraId="68FCD333" w14:textId="77777777" w:rsidR="00504D4E" w:rsidRPr="00E80F9B" w:rsidRDefault="00504D4E" w:rsidP="00BC159D">
            <w:pPr>
              <w:rPr>
                <w:color w:val="000000" w:themeColor="text1"/>
                <w:lang w:eastAsia="ja-JP"/>
              </w:rPr>
            </w:pPr>
          </w:p>
        </w:tc>
      </w:tr>
    </w:tbl>
    <w:p w14:paraId="02B6D43A" w14:textId="77777777" w:rsidR="00504D4E" w:rsidRPr="00E80F9B" w:rsidRDefault="00504D4E" w:rsidP="00504D4E">
      <w:pPr>
        <w:rPr>
          <w:color w:val="000000" w:themeColor="text1"/>
          <w:lang w:eastAsia="ja-JP"/>
        </w:rPr>
      </w:pPr>
    </w:p>
    <w:p w14:paraId="3AF858BD" w14:textId="0A860E10" w:rsidR="00504D4E" w:rsidRPr="00E80F9B" w:rsidRDefault="00504D4E" w:rsidP="00504D4E">
      <w:pPr>
        <w:rPr>
          <w:color w:val="000000" w:themeColor="text1"/>
          <w:lang w:eastAsia="ja-JP"/>
        </w:rPr>
      </w:pPr>
      <w:r w:rsidRPr="00E80F9B">
        <w:rPr>
          <w:color w:val="000000" w:themeColor="text1"/>
          <w:lang w:eastAsia="ja-JP"/>
        </w:rPr>
        <w:t>・所在地</w:t>
      </w:r>
    </w:p>
    <w:p w14:paraId="64710FD2" w14:textId="4699ADF9" w:rsidR="00504D4E" w:rsidRPr="00E80F9B" w:rsidRDefault="00504D4E" w:rsidP="00504D4E">
      <w:pPr>
        <w:rPr>
          <w:color w:val="000000" w:themeColor="text1"/>
          <w:lang w:eastAsia="ja-JP"/>
        </w:rPr>
      </w:pPr>
      <w:r w:rsidRPr="00E80F9B">
        <w:rPr>
          <w:rFonts w:hint="eastAsia"/>
          <w:color w:val="000000" w:themeColor="text1"/>
          <w:lang w:eastAsia="ja-JP"/>
        </w:rPr>
        <w:t>当該地区</w:t>
      </w:r>
      <w:r w:rsidR="005C6750" w:rsidRPr="00E80F9B">
        <w:rPr>
          <w:rFonts w:hint="eastAsia"/>
          <w:color w:val="000000" w:themeColor="text1"/>
          <w:lang w:eastAsia="ja-JP"/>
        </w:rPr>
        <w:t>の</w:t>
      </w:r>
      <w:r w:rsidRPr="00E80F9B">
        <w:rPr>
          <w:rFonts w:hint="eastAsia"/>
          <w:color w:val="000000" w:themeColor="text1"/>
          <w:lang w:eastAsia="ja-JP"/>
        </w:rPr>
        <w:t>所在地を◯◯県◯◯市</w:t>
      </w:r>
      <w:r w:rsidR="00B85F47" w:rsidRPr="00E80F9B">
        <w:rPr>
          <w:rFonts w:hint="eastAsia"/>
          <w:color w:val="000000" w:themeColor="text1"/>
          <w:lang w:eastAsia="ja-JP"/>
        </w:rPr>
        <w:t>字</w:t>
      </w:r>
      <w:r w:rsidRPr="00E80F9B">
        <w:rPr>
          <w:rFonts w:hint="eastAsia"/>
          <w:color w:val="000000" w:themeColor="text1"/>
          <w:lang w:eastAsia="ja-JP"/>
        </w:rPr>
        <w:t>◯◯、</w:t>
      </w:r>
      <w:r w:rsidR="00B85F47" w:rsidRPr="00E80F9B">
        <w:rPr>
          <w:rFonts w:hint="eastAsia"/>
          <w:color w:val="000000" w:themeColor="text1"/>
          <w:lang w:eastAsia="ja-JP"/>
        </w:rPr>
        <w:t>字</w:t>
      </w:r>
      <w:r w:rsidRPr="00E80F9B">
        <w:rPr>
          <w:rFonts w:hint="eastAsia"/>
          <w:color w:val="000000" w:themeColor="text1"/>
          <w:lang w:eastAsia="ja-JP"/>
        </w:rPr>
        <w:t>◯◯、</w:t>
      </w:r>
      <w:r w:rsidR="00B85F47" w:rsidRPr="00E80F9B">
        <w:rPr>
          <w:rFonts w:hint="eastAsia"/>
          <w:color w:val="000000" w:themeColor="text1"/>
          <w:lang w:eastAsia="ja-JP"/>
        </w:rPr>
        <w:t>字</w:t>
      </w:r>
      <w:r w:rsidRPr="00E80F9B">
        <w:rPr>
          <w:rFonts w:hint="eastAsia"/>
          <w:color w:val="000000" w:themeColor="text1"/>
          <w:lang w:eastAsia="ja-JP"/>
        </w:rPr>
        <w:t>◯◯</w:t>
      </w:r>
      <w:r w:rsidR="007D7AEA" w:rsidRPr="00E80F9B">
        <w:rPr>
          <w:color w:val="000000" w:themeColor="text1"/>
          <w:lang w:eastAsia="ja-JP"/>
        </w:rPr>
        <w:t>…</w:t>
      </w:r>
      <w:r w:rsidRPr="00E80F9B">
        <w:rPr>
          <w:rFonts w:hint="eastAsia"/>
          <w:color w:val="000000" w:themeColor="text1"/>
          <w:lang w:eastAsia="ja-JP"/>
        </w:rPr>
        <w:t>のように</w:t>
      </w:r>
      <w:r w:rsidR="005C6750" w:rsidRPr="00E80F9B">
        <w:rPr>
          <w:rFonts w:hint="eastAsia"/>
          <w:color w:val="000000" w:themeColor="text1"/>
          <w:lang w:eastAsia="ja-JP"/>
        </w:rPr>
        <w:t>、市町村名に続いて</w:t>
      </w:r>
      <w:r w:rsidRPr="00E80F9B">
        <w:rPr>
          <w:rFonts w:hint="eastAsia"/>
          <w:color w:val="000000" w:themeColor="text1"/>
          <w:lang w:eastAsia="ja-JP"/>
        </w:rPr>
        <w:t>大字単位で</w:t>
      </w:r>
      <w:r w:rsidR="005C6750" w:rsidRPr="00E80F9B">
        <w:rPr>
          <w:rFonts w:hint="eastAsia"/>
          <w:color w:val="000000" w:themeColor="text1"/>
          <w:lang w:eastAsia="ja-JP"/>
        </w:rPr>
        <w:t>列挙して</w:t>
      </w:r>
      <w:r w:rsidRPr="00E80F9B">
        <w:rPr>
          <w:rFonts w:hint="eastAsia"/>
          <w:color w:val="000000" w:themeColor="text1"/>
          <w:lang w:eastAsia="ja-JP"/>
        </w:rPr>
        <w:t>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15A503DA"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6078CEDE" w14:textId="77777777" w:rsidR="00504D4E" w:rsidRPr="00E80F9B" w:rsidRDefault="00504D4E" w:rsidP="00BC159D">
            <w:pPr>
              <w:rPr>
                <w:color w:val="000000" w:themeColor="text1"/>
                <w:lang w:eastAsia="ja-JP"/>
              </w:rPr>
            </w:pPr>
          </w:p>
        </w:tc>
      </w:tr>
    </w:tbl>
    <w:p w14:paraId="76917691" w14:textId="77777777" w:rsidR="00504D4E" w:rsidRPr="00E80F9B" w:rsidRDefault="00504D4E" w:rsidP="00504D4E">
      <w:pPr>
        <w:rPr>
          <w:color w:val="000000" w:themeColor="text1"/>
          <w:lang w:eastAsia="ja-JP"/>
        </w:rPr>
      </w:pPr>
    </w:p>
    <w:p w14:paraId="457E979B" w14:textId="0CF29D49" w:rsidR="00504D4E" w:rsidRPr="00E80F9B" w:rsidRDefault="00504D4E" w:rsidP="00504D4E">
      <w:pPr>
        <w:rPr>
          <w:color w:val="000000" w:themeColor="text1"/>
          <w:lang w:eastAsia="ja-JP"/>
        </w:rPr>
      </w:pPr>
      <w:r w:rsidRPr="00E80F9B">
        <w:rPr>
          <w:color w:val="000000" w:themeColor="text1"/>
          <w:lang w:eastAsia="ja-JP"/>
        </w:rPr>
        <w:t>・参加農家数</w:t>
      </w:r>
    </w:p>
    <w:p w14:paraId="248AE39C" w14:textId="3D7A52EF" w:rsidR="00504D4E" w:rsidRPr="00E80F9B" w:rsidRDefault="007114D8" w:rsidP="00504D4E">
      <w:pPr>
        <w:rPr>
          <w:color w:val="000000" w:themeColor="text1"/>
          <w:lang w:eastAsia="ja-JP"/>
        </w:rPr>
      </w:pPr>
      <w:r w:rsidRPr="00E80F9B">
        <w:rPr>
          <w:rFonts w:hint="eastAsia"/>
          <w:color w:val="000000" w:themeColor="text1"/>
          <w:lang w:eastAsia="ja-JP"/>
        </w:rPr>
        <w:t>参加が見込まれる農家数（軒）を半角数字で単位を添えず記入してください：</w:t>
      </w:r>
    </w:p>
    <w:tbl>
      <w:tblPr>
        <w:tblW w:w="0" w:type="auto"/>
        <w:tblLook w:val="04A0" w:firstRow="1" w:lastRow="0" w:firstColumn="1" w:lastColumn="0" w:noHBand="0" w:noVBand="1"/>
      </w:tblPr>
      <w:tblGrid>
        <w:gridCol w:w="8640"/>
      </w:tblGrid>
      <w:tr w:rsidR="00E80F9B" w:rsidRPr="00E80F9B" w14:paraId="6E77AC8C"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7F4AAA64" w14:textId="77777777" w:rsidR="00504D4E" w:rsidRPr="00E80F9B" w:rsidRDefault="00504D4E" w:rsidP="00BC159D">
            <w:pPr>
              <w:rPr>
                <w:color w:val="000000" w:themeColor="text1"/>
                <w:lang w:eastAsia="ja-JP"/>
              </w:rPr>
            </w:pPr>
          </w:p>
        </w:tc>
      </w:tr>
    </w:tbl>
    <w:p w14:paraId="00235832" w14:textId="77777777" w:rsidR="00504D4E" w:rsidRPr="00E80F9B" w:rsidRDefault="00504D4E" w:rsidP="00504D4E">
      <w:pPr>
        <w:rPr>
          <w:color w:val="000000" w:themeColor="text1"/>
          <w:lang w:eastAsia="ja-JP"/>
        </w:rPr>
      </w:pPr>
    </w:p>
    <w:p w14:paraId="66FB27D7" w14:textId="1E04BAA1" w:rsidR="00504D4E" w:rsidRPr="00E80F9B" w:rsidRDefault="00504D4E" w:rsidP="00504D4E">
      <w:pPr>
        <w:rPr>
          <w:color w:val="000000" w:themeColor="text1"/>
          <w:lang w:eastAsia="ja-JP"/>
        </w:rPr>
      </w:pPr>
      <w:r w:rsidRPr="00E80F9B">
        <w:rPr>
          <w:color w:val="000000" w:themeColor="text1"/>
          <w:lang w:eastAsia="ja-JP"/>
        </w:rPr>
        <w:t>・参加農家が耕作する圃場数</w:t>
      </w:r>
    </w:p>
    <w:p w14:paraId="4C344D5B" w14:textId="1BF9D991" w:rsidR="00504D4E" w:rsidRPr="00E80F9B" w:rsidRDefault="00504D4E" w:rsidP="00504D4E">
      <w:pPr>
        <w:rPr>
          <w:color w:val="000000" w:themeColor="text1"/>
          <w:lang w:eastAsia="ja-JP"/>
        </w:rPr>
      </w:pPr>
      <w:r w:rsidRPr="00E80F9B">
        <w:rPr>
          <w:rFonts w:hint="eastAsia"/>
          <w:color w:val="000000" w:themeColor="text1"/>
          <w:lang w:eastAsia="ja-JP"/>
        </w:rPr>
        <w:t>参加農家が耕作する圃場数（筆）を半角数字で単位を添えず</w:t>
      </w:r>
      <w:r w:rsidR="009B2B82"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46C98E1B"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0D8873A7" w14:textId="77777777" w:rsidR="00504D4E" w:rsidRPr="00E80F9B" w:rsidRDefault="00504D4E" w:rsidP="00BC159D">
            <w:pPr>
              <w:rPr>
                <w:color w:val="000000" w:themeColor="text1"/>
                <w:lang w:eastAsia="ja-JP"/>
              </w:rPr>
            </w:pPr>
          </w:p>
        </w:tc>
      </w:tr>
    </w:tbl>
    <w:p w14:paraId="3D5D83BE" w14:textId="77777777" w:rsidR="00504D4E" w:rsidRPr="00E80F9B" w:rsidRDefault="00504D4E" w:rsidP="00504D4E">
      <w:pPr>
        <w:rPr>
          <w:color w:val="000000" w:themeColor="text1"/>
          <w:lang w:eastAsia="ja-JP"/>
        </w:rPr>
      </w:pPr>
    </w:p>
    <w:p w14:paraId="4793D302" w14:textId="1B32992B" w:rsidR="00504D4E" w:rsidRPr="00E80F9B" w:rsidRDefault="00504D4E" w:rsidP="00504D4E">
      <w:pPr>
        <w:rPr>
          <w:color w:val="000000" w:themeColor="text1"/>
          <w:lang w:eastAsia="ja-JP"/>
        </w:rPr>
      </w:pPr>
      <w:r w:rsidRPr="00E80F9B">
        <w:rPr>
          <w:color w:val="000000" w:themeColor="text1"/>
          <w:lang w:eastAsia="ja-JP"/>
        </w:rPr>
        <w:t>・参加農家が耕作する総面積</w:t>
      </w:r>
    </w:p>
    <w:p w14:paraId="0D12DC68" w14:textId="72AF11C4" w:rsidR="00504D4E" w:rsidRPr="00E80F9B" w:rsidRDefault="00504D4E" w:rsidP="00504D4E">
      <w:pPr>
        <w:rPr>
          <w:color w:val="000000" w:themeColor="text1"/>
          <w:lang w:eastAsia="ja-JP"/>
        </w:rPr>
      </w:pPr>
      <w:r w:rsidRPr="00E80F9B">
        <w:rPr>
          <w:rFonts w:hint="eastAsia"/>
          <w:color w:val="000000" w:themeColor="text1"/>
          <w:lang w:eastAsia="ja-JP"/>
        </w:rPr>
        <w:t>参加農家が耕作する総面積（</w:t>
      </w:r>
      <w:r w:rsidRPr="00E80F9B">
        <w:rPr>
          <w:color w:val="000000" w:themeColor="text1"/>
          <w:lang w:eastAsia="ja-JP"/>
        </w:rPr>
        <w:t>ha</w:t>
      </w:r>
      <w:r w:rsidRPr="00E80F9B">
        <w:rPr>
          <w:rFonts w:hint="eastAsia"/>
          <w:color w:val="000000" w:themeColor="text1"/>
          <w:lang w:eastAsia="ja-JP"/>
        </w:rPr>
        <w:t>）を半角数字で単位を添えず</w:t>
      </w:r>
      <w:r w:rsidR="009B2B82"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7A00E712"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279E2BBE" w14:textId="77777777" w:rsidR="00504D4E" w:rsidRPr="00E80F9B" w:rsidRDefault="00504D4E" w:rsidP="00BC159D">
            <w:pPr>
              <w:rPr>
                <w:color w:val="000000" w:themeColor="text1"/>
                <w:lang w:eastAsia="ja-JP"/>
              </w:rPr>
            </w:pPr>
          </w:p>
        </w:tc>
      </w:tr>
    </w:tbl>
    <w:p w14:paraId="4155F29C" w14:textId="77777777" w:rsidR="00504D4E" w:rsidRPr="00E80F9B" w:rsidRDefault="00504D4E" w:rsidP="00504D4E">
      <w:pPr>
        <w:rPr>
          <w:color w:val="000000" w:themeColor="text1"/>
          <w:lang w:eastAsia="ja-JP"/>
        </w:rPr>
      </w:pPr>
    </w:p>
    <w:p w14:paraId="19491587" w14:textId="1FBB2121" w:rsidR="00504D4E" w:rsidRPr="00E80F9B" w:rsidRDefault="00504D4E" w:rsidP="00504D4E">
      <w:pPr>
        <w:rPr>
          <w:color w:val="000000" w:themeColor="text1"/>
          <w:lang w:eastAsia="ja-JP"/>
        </w:rPr>
      </w:pPr>
      <w:r w:rsidRPr="00E80F9B">
        <w:rPr>
          <w:color w:val="000000" w:themeColor="text1"/>
          <w:lang w:eastAsia="ja-JP"/>
        </w:rPr>
        <w:t>・地域計画の実行等に関する取組</w:t>
      </w:r>
    </w:p>
    <w:p w14:paraId="23CBA121" w14:textId="73D7A702" w:rsidR="00504D4E" w:rsidRPr="00E80F9B" w:rsidRDefault="00504D4E" w:rsidP="00504D4E">
      <w:pPr>
        <w:rPr>
          <w:color w:val="000000" w:themeColor="text1"/>
          <w:lang w:eastAsia="ja-JP"/>
        </w:rPr>
      </w:pPr>
      <w:r w:rsidRPr="00E80F9B">
        <w:rPr>
          <w:rFonts w:hint="eastAsia"/>
          <w:color w:val="000000" w:themeColor="text1"/>
          <w:lang w:eastAsia="ja-JP"/>
        </w:rPr>
        <w:t>当該地区における</w:t>
      </w:r>
      <w:r w:rsidRPr="00E80F9B">
        <w:rPr>
          <w:color w:val="000000" w:themeColor="text1"/>
          <w:lang w:eastAsia="ja-JP"/>
        </w:rPr>
        <w:t>地域計画の実行等に関する</w:t>
      </w:r>
      <w:r w:rsidRPr="00E80F9B">
        <w:rPr>
          <w:rFonts w:hint="eastAsia"/>
          <w:color w:val="000000" w:themeColor="text1"/>
          <w:lang w:eastAsia="ja-JP"/>
        </w:rPr>
        <w:t>取組状況および予定を記入してください</w:t>
      </w:r>
      <w:r w:rsidR="00E16CC8" w:rsidRPr="00E80F9B">
        <w:rPr>
          <w:rFonts w:hint="eastAsia"/>
          <w:color w:val="000000" w:themeColor="text1"/>
          <w:lang w:eastAsia="ja-JP"/>
        </w:rPr>
        <w:t>：</w:t>
      </w:r>
    </w:p>
    <w:p w14:paraId="55F13498" w14:textId="77777777" w:rsidR="00504D4E" w:rsidRPr="00E80F9B" w:rsidRDefault="00504D4E" w:rsidP="00504D4E">
      <w:pPr>
        <w:rPr>
          <w:color w:val="000000" w:themeColor="text1"/>
          <w:lang w:eastAsia="ja-JP"/>
        </w:rPr>
      </w:pPr>
      <w:r w:rsidRPr="00E80F9B">
        <w:rPr>
          <w:rFonts w:hint="eastAsia"/>
          <w:color w:val="000000" w:themeColor="text1"/>
          <w:lang w:eastAsia="ja-JP"/>
        </w:rPr>
        <w:t>例）令和７年度に地域計画のブラッシュアップを予定</w:t>
      </w:r>
    </w:p>
    <w:tbl>
      <w:tblPr>
        <w:tblW w:w="0" w:type="auto"/>
        <w:tblLook w:val="04A0" w:firstRow="1" w:lastRow="0" w:firstColumn="1" w:lastColumn="0" w:noHBand="0" w:noVBand="1"/>
      </w:tblPr>
      <w:tblGrid>
        <w:gridCol w:w="8640"/>
      </w:tblGrid>
      <w:tr w:rsidR="00E80F9B" w:rsidRPr="00E80F9B" w14:paraId="1EF390DA"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217BA19C" w14:textId="77777777" w:rsidR="00504D4E" w:rsidRPr="00E80F9B" w:rsidRDefault="00504D4E" w:rsidP="00BC159D">
            <w:pPr>
              <w:rPr>
                <w:color w:val="000000" w:themeColor="text1"/>
                <w:lang w:eastAsia="ja-JP"/>
              </w:rPr>
            </w:pPr>
          </w:p>
        </w:tc>
      </w:tr>
    </w:tbl>
    <w:p w14:paraId="0108B0FF" w14:textId="77777777" w:rsidR="00504D4E" w:rsidRPr="00E80F9B" w:rsidRDefault="00504D4E" w:rsidP="00504D4E">
      <w:pPr>
        <w:rPr>
          <w:color w:val="000000" w:themeColor="text1"/>
          <w:lang w:eastAsia="ja-JP"/>
        </w:rPr>
      </w:pPr>
    </w:p>
    <w:p w14:paraId="208E28D6" w14:textId="77777777" w:rsidR="00CF0C02" w:rsidRPr="00E80F9B" w:rsidRDefault="00CF0C02" w:rsidP="00CF0C02">
      <w:pPr>
        <w:rPr>
          <w:color w:val="000000" w:themeColor="text1"/>
          <w:lang w:eastAsia="ja-JP"/>
        </w:rPr>
      </w:pPr>
      <w:r w:rsidRPr="00E80F9B">
        <w:rPr>
          <w:rFonts w:hint="eastAsia"/>
          <w:color w:val="000000" w:themeColor="text1"/>
          <w:lang w:eastAsia="ja-JP"/>
        </w:rPr>
        <w:lastRenderedPageBreak/>
        <w:t>・</w:t>
      </w:r>
      <w:r w:rsidRPr="00E80F9B">
        <w:rPr>
          <w:rFonts w:hint="eastAsia"/>
          <w:color w:val="000000" w:themeColor="text1"/>
          <w:u w:val="single"/>
          <w:lang w:eastAsia="ja-JP"/>
        </w:rPr>
        <w:t>２つめ</w:t>
      </w:r>
      <w:r w:rsidRPr="00E80F9B">
        <w:rPr>
          <w:rFonts w:hint="eastAsia"/>
          <w:color w:val="000000" w:themeColor="text1"/>
          <w:lang w:eastAsia="ja-JP"/>
        </w:rPr>
        <w:t>の候補地区の範囲が分かる地図等をアップロードしてください（上限</w:t>
      </w:r>
      <w:r w:rsidRPr="00E80F9B">
        <w:rPr>
          <w:rFonts w:hint="eastAsia"/>
          <w:color w:val="000000" w:themeColor="text1"/>
          <w:lang w:eastAsia="ja-JP"/>
        </w:rPr>
        <w:t>25MB</w:t>
      </w:r>
      <w:r w:rsidRPr="00E80F9B">
        <w:rPr>
          <w:rFonts w:hint="eastAsia"/>
          <w:color w:val="000000" w:themeColor="text1"/>
          <w:lang w:eastAsia="ja-JP"/>
        </w:rPr>
        <w:t>）</w:t>
      </w:r>
    </w:p>
    <w:p w14:paraId="47876681" w14:textId="77777777" w:rsidR="007D7AEA" w:rsidRPr="00E80F9B" w:rsidRDefault="007D7AEA" w:rsidP="00504D4E">
      <w:pPr>
        <w:rPr>
          <w:color w:val="000000" w:themeColor="text1"/>
          <w:lang w:eastAsia="ja-JP"/>
        </w:rPr>
      </w:pPr>
    </w:p>
    <w:p w14:paraId="457AEA26" w14:textId="237966C0" w:rsidR="00504D4E" w:rsidRPr="00E80F9B" w:rsidRDefault="00504D4E" w:rsidP="00504D4E">
      <w:pPr>
        <w:rPr>
          <w:color w:val="000000" w:themeColor="text1"/>
          <w:lang w:eastAsia="ja-JP"/>
        </w:rPr>
      </w:pPr>
      <w:r w:rsidRPr="00E80F9B">
        <w:rPr>
          <w:color w:val="000000" w:themeColor="text1"/>
          <w:lang w:eastAsia="ja-JP"/>
        </w:rPr>
        <w:t>・その他特記事項</w:t>
      </w:r>
    </w:p>
    <w:p w14:paraId="3B4A6DBA" w14:textId="5635441A" w:rsidR="009A37FF" w:rsidRPr="00E80F9B" w:rsidRDefault="009A37FF" w:rsidP="00504D4E">
      <w:pPr>
        <w:rPr>
          <w:color w:val="000000" w:themeColor="text1"/>
          <w:lang w:eastAsia="ja-JP"/>
        </w:rPr>
      </w:pPr>
      <w:r w:rsidRPr="00E80F9B">
        <w:rPr>
          <w:rFonts w:hint="eastAsia"/>
          <w:color w:val="000000" w:themeColor="text1"/>
          <w:lang w:eastAsia="ja-JP"/>
        </w:rPr>
        <w:t>当該地区について特記事項があれば記入してください：</w:t>
      </w:r>
    </w:p>
    <w:tbl>
      <w:tblPr>
        <w:tblW w:w="0" w:type="auto"/>
        <w:tblLook w:val="04A0" w:firstRow="1" w:lastRow="0" w:firstColumn="1" w:lastColumn="0" w:noHBand="0" w:noVBand="1"/>
      </w:tblPr>
      <w:tblGrid>
        <w:gridCol w:w="8640"/>
      </w:tblGrid>
      <w:tr w:rsidR="00E80F9B" w:rsidRPr="00E80F9B" w14:paraId="11D0C6B6" w14:textId="77777777" w:rsidTr="00BC159D">
        <w:tc>
          <w:tcPr>
            <w:tcW w:w="8640" w:type="dxa"/>
            <w:tcBorders>
              <w:top w:val="single" w:sz="4" w:space="0" w:color="auto"/>
              <w:left w:val="single" w:sz="4" w:space="0" w:color="auto"/>
              <w:bottom w:val="single" w:sz="4" w:space="0" w:color="auto"/>
              <w:right w:val="single" w:sz="4" w:space="0" w:color="auto"/>
            </w:tcBorders>
            <w:vAlign w:val="center"/>
          </w:tcPr>
          <w:p w14:paraId="17758089" w14:textId="77777777" w:rsidR="00504D4E" w:rsidRPr="00E80F9B" w:rsidRDefault="00504D4E" w:rsidP="00BC159D">
            <w:pPr>
              <w:rPr>
                <w:color w:val="000000" w:themeColor="text1"/>
                <w:lang w:eastAsia="ja-JP"/>
              </w:rPr>
            </w:pPr>
          </w:p>
        </w:tc>
      </w:tr>
    </w:tbl>
    <w:p w14:paraId="48B79DA0" w14:textId="77777777" w:rsidR="001F5A2C" w:rsidRPr="00E80F9B" w:rsidRDefault="001F5A2C">
      <w:pPr>
        <w:rPr>
          <w:color w:val="000000" w:themeColor="text1"/>
          <w:lang w:eastAsia="ja-JP"/>
        </w:rPr>
      </w:pPr>
    </w:p>
    <w:p w14:paraId="34361CBB" w14:textId="49941E14" w:rsidR="001F5A2C" w:rsidRPr="00E80F9B" w:rsidRDefault="001F5A2C">
      <w:pPr>
        <w:rPr>
          <w:color w:val="000000" w:themeColor="text1"/>
          <w:lang w:eastAsia="ja-JP"/>
        </w:rPr>
      </w:pPr>
      <w:r w:rsidRPr="00E80F9B">
        <w:rPr>
          <w:rFonts w:hint="eastAsia"/>
          <w:color w:val="000000" w:themeColor="text1"/>
          <w:lang w:eastAsia="ja-JP"/>
        </w:rPr>
        <w:t>・以下の２点の条件が満たされるか確認してチェックしてください</w:t>
      </w:r>
      <w:r w:rsidR="00E16CC8" w:rsidRPr="00E80F9B">
        <w:rPr>
          <w:rFonts w:hint="eastAsia"/>
          <w:color w:val="000000" w:themeColor="text1"/>
          <w:lang w:eastAsia="ja-JP"/>
        </w:rPr>
        <w:t>：</w:t>
      </w:r>
    </w:p>
    <w:p w14:paraId="13364960" w14:textId="1C1EF361" w:rsidR="00AE2AB3" w:rsidRPr="00E80F9B" w:rsidRDefault="001F5A2C">
      <w:pPr>
        <w:rPr>
          <w:color w:val="000000" w:themeColor="text1"/>
          <w:lang w:eastAsia="ja-JP"/>
        </w:rPr>
      </w:pPr>
      <w:r w:rsidRPr="00E80F9B">
        <w:rPr>
          <w:rFonts w:hint="eastAsia"/>
          <w:color w:val="000000" w:themeColor="text1"/>
          <w:lang w:eastAsia="ja-JP"/>
        </w:rPr>
        <w:t>□</w:t>
      </w:r>
      <w:r w:rsidRPr="00E80F9B">
        <w:rPr>
          <w:rFonts w:hint="eastAsia"/>
          <w:color w:val="000000" w:themeColor="text1"/>
          <w:lang w:eastAsia="ja-JP"/>
        </w:rPr>
        <w:t xml:space="preserve"> </w:t>
      </w:r>
      <w:r w:rsidR="00F25FDE" w:rsidRPr="00E80F9B">
        <w:rPr>
          <w:rFonts w:hint="eastAsia"/>
          <w:color w:val="000000" w:themeColor="text1"/>
          <w:lang w:eastAsia="ja-JP"/>
        </w:rPr>
        <w:t>２つの</w:t>
      </w:r>
      <w:r w:rsidRPr="00E80F9B">
        <w:rPr>
          <w:rFonts w:hint="eastAsia"/>
          <w:color w:val="000000" w:themeColor="text1"/>
          <w:lang w:eastAsia="ja-JP"/>
        </w:rPr>
        <w:t>候補地区は隣接していません。</w:t>
      </w:r>
    </w:p>
    <w:p w14:paraId="24A99AD4" w14:textId="3623E9F7" w:rsidR="00AE2AB3" w:rsidRPr="00E80F9B" w:rsidRDefault="001F5A2C">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00F25FDE" w:rsidRPr="00E80F9B">
        <w:rPr>
          <w:rFonts w:hint="eastAsia"/>
          <w:color w:val="000000" w:themeColor="text1"/>
          <w:lang w:eastAsia="ja-JP"/>
        </w:rPr>
        <w:t>２つの候補地区の</w:t>
      </w:r>
      <w:r w:rsidR="00CB5F36" w:rsidRPr="00E80F9B">
        <w:rPr>
          <w:rFonts w:hint="eastAsia"/>
          <w:color w:val="000000" w:themeColor="text1"/>
          <w:lang w:eastAsia="ja-JP"/>
        </w:rPr>
        <w:t>参加が見込まれる農家の</w:t>
      </w:r>
      <w:r w:rsidRPr="00E80F9B">
        <w:rPr>
          <w:rFonts w:hint="eastAsia"/>
          <w:color w:val="000000" w:themeColor="text1"/>
          <w:lang w:eastAsia="ja-JP"/>
        </w:rPr>
        <w:t>総面積は±</w:t>
      </w:r>
      <w:r w:rsidRPr="00E80F9B">
        <w:rPr>
          <w:rFonts w:hint="eastAsia"/>
          <w:color w:val="000000" w:themeColor="text1"/>
          <w:lang w:eastAsia="ja-JP"/>
        </w:rPr>
        <w:t>20%</w:t>
      </w:r>
      <w:r w:rsidRPr="00E80F9B">
        <w:rPr>
          <w:rFonts w:hint="eastAsia"/>
          <w:color w:val="000000" w:themeColor="text1"/>
          <w:lang w:eastAsia="ja-JP"/>
        </w:rPr>
        <w:t>以内です。</w:t>
      </w:r>
    </w:p>
    <w:p w14:paraId="19A57E46" w14:textId="77777777" w:rsidR="00AE2AB3" w:rsidRPr="00E80F9B" w:rsidRDefault="00AE2AB3">
      <w:pPr>
        <w:rPr>
          <w:color w:val="000000" w:themeColor="text1"/>
          <w:lang w:eastAsia="ja-JP"/>
        </w:rPr>
      </w:pPr>
    </w:p>
    <w:p w14:paraId="7CEA134D"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6. 農地データの提供体制</w:t>
      </w:r>
    </w:p>
    <w:p w14:paraId="5CF2466E" w14:textId="12560A64" w:rsidR="00A62116" w:rsidRPr="00E80F9B" w:rsidRDefault="00000000">
      <w:pPr>
        <w:rPr>
          <w:color w:val="000000" w:themeColor="text1"/>
          <w:lang w:eastAsia="ja-JP"/>
        </w:rPr>
      </w:pPr>
      <w:r w:rsidRPr="00E80F9B">
        <w:rPr>
          <w:color w:val="000000" w:themeColor="text1"/>
          <w:lang w:eastAsia="ja-JP"/>
        </w:rPr>
        <w:t>・</w:t>
      </w:r>
      <w:r w:rsidR="00A62116" w:rsidRPr="00E80F9B">
        <w:rPr>
          <w:rFonts w:hint="eastAsia"/>
          <w:color w:val="000000" w:themeColor="text1"/>
          <w:lang w:eastAsia="ja-JP"/>
        </w:rPr>
        <w:t>提供可能な農地データの</w:t>
      </w:r>
      <w:r w:rsidRPr="00E80F9B">
        <w:rPr>
          <w:color w:val="000000" w:themeColor="text1"/>
          <w:lang w:eastAsia="ja-JP"/>
        </w:rPr>
        <w:t>ファイル形式</w:t>
      </w:r>
      <w:r w:rsidR="00A62116" w:rsidRPr="00E80F9B">
        <w:rPr>
          <w:rFonts w:hint="eastAsia"/>
          <w:color w:val="000000" w:themeColor="text1"/>
          <w:lang w:eastAsia="ja-JP"/>
        </w:rPr>
        <w:t>をチェックしてください</w:t>
      </w:r>
      <w:r w:rsidR="00E309AD" w:rsidRPr="00E80F9B">
        <w:rPr>
          <w:rFonts w:hint="eastAsia"/>
          <w:color w:val="000000" w:themeColor="text1"/>
          <w:lang w:eastAsia="ja-JP"/>
        </w:rPr>
        <w:t>（複数回答可）</w:t>
      </w:r>
      <w:r w:rsidR="00E16CC8" w:rsidRPr="00E80F9B">
        <w:rPr>
          <w:rFonts w:hint="eastAsia"/>
          <w:color w:val="000000" w:themeColor="text1"/>
          <w:lang w:eastAsia="ja-JP"/>
        </w:rPr>
        <w:t>：</w:t>
      </w:r>
    </w:p>
    <w:p w14:paraId="1F2AC109" w14:textId="77777777" w:rsidR="00A62116" w:rsidRPr="00E80F9B" w:rsidRDefault="00000000" w:rsidP="00A62116">
      <w:pPr>
        <w:pStyle w:val="ae"/>
        <w:numPr>
          <w:ilvl w:val="0"/>
          <w:numId w:val="12"/>
        </w:numPr>
        <w:rPr>
          <w:color w:val="000000" w:themeColor="text1"/>
        </w:rPr>
      </w:pPr>
      <w:r w:rsidRPr="00E80F9B">
        <w:rPr>
          <w:color w:val="000000" w:themeColor="text1"/>
        </w:rPr>
        <w:t>Shapefile</w:t>
      </w:r>
    </w:p>
    <w:p w14:paraId="3AF362F0" w14:textId="463C288C" w:rsidR="00AE2AB3" w:rsidRPr="00E80F9B" w:rsidRDefault="00000000" w:rsidP="00A62116">
      <w:pPr>
        <w:pStyle w:val="ae"/>
        <w:numPr>
          <w:ilvl w:val="0"/>
          <w:numId w:val="12"/>
        </w:numPr>
        <w:rPr>
          <w:color w:val="000000" w:themeColor="text1"/>
        </w:rPr>
      </w:pPr>
      <w:proofErr w:type="spellStart"/>
      <w:r w:rsidRPr="00E80F9B">
        <w:rPr>
          <w:color w:val="000000" w:themeColor="text1"/>
        </w:rPr>
        <w:t>GeoJSON</w:t>
      </w:r>
      <w:proofErr w:type="spellEnd"/>
    </w:p>
    <w:p w14:paraId="61FDB896" w14:textId="77777777" w:rsidR="00A62116" w:rsidRPr="00E80F9B" w:rsidRDefault="00A62116">
      <w:pPr>
        <w:rPr>
          <w:color w:val="000000" w:themeColor="text1"/>
        </w:rPr>
      </w:pPr>
    </w:p>
    <w:p w14:paraId="5C29F6CF" w14:textId="0CEC5822" w:rsidR="00AE2AB3" w:rsidRPr="00E80F9B" w:rsidRDefault="00000000">
      <w:pPr>
        <w:rPr>
          <w:color w:val="000000" w:themeColor="text1"/>
          <w:lang w:eastAsia="ja-JP"/>
        </w:rPr>
      </w:pPr>
      <w:r w:rsidRPr="00E80F9B">
        <w:rPr>
          <w:color w:val="000000" w:themeColor="text1"/>
        </w:rPr>
        <w:t>・</w:t>
      </w:r>
      <w:proofErr w:type="spellStart"/>
      <w:r w:rsidRPr="00E80F9B">
        <w:rPr>
          <w:color w:val="000000" w:themeColor="text1"/>
        </w:rPr>
        <w:t>データ更新の状況</w:t>
      </w:r>
      <w:proofErr w:type="spellEnd"/>
    </w:p>
    <w:p w14:paraId="2E4D8069" w14:textId="5B104E1F" w:rsidR="00E309AD" w:rsidRPr="00E80F9B" w:rsidRDefault="005415A8">
      <w:pPr>
        <w:rPr>
          <w:color w:val="000000" w:themeColor="text1"/>
          <w:lang w:eastAsia="ja-JP"/>
        </w:rPr>
      </w:pPr>
      <w:r w:rsidRPr="00E80F9B">
        <w:rPr>
          <w:rFonts w:hint="eastAsia"/>
          <w:color w:val="000000" w:themeColor="text1"/>
          <w:lang w:eastAsia="ja-JP"/>
        </w:rPr>
        <w:t>農地データが最後に更新された年を</w:t>
      </w:r>
      <w:r w:rsidR="0045217B" w:rsidRPr="00E80F9B">
        <w:rPr>
          <w:rFonts w:hint="eastAsia"/>
          <w:color w:val="000000" w:themeColor="text1"/>
          <w:lang w:eastAsia="ja-JP"/>
        </w:rPr>
        <w:t>「</w:t>
      </w:r>
      <w:r w:rsidRPr="00E80F9B">
        <w:rPr>
          <w:rFonts w:hint="eastAsia"/>
          <w:color w:val="000000" w:themeColor="text1"/>
          <w:lang w:eastAsia="ja-JP"/>
        </w:rPr>
        <w:t>◯年◯月</w:t>
      </w:r>
      <w:r w:rsidR="00294593" w:rsidRPr="00E80F9B">
        <w:rPr>
          <w:rFonts w:hint="eastAsia"/>
          <w:color w:val="000000" w:themeColor="text1"/>
          <w:lang w:eastAsia="ja-JP"/>
        </w:rPr>
        <w:t>に</w:t>
      </w:r>
      <w:r w:rsidRPr="00E80F9B">
        <w:rPr>
          <w:rFonts w:hint="eastAsia"/>
          <w:color w:val="000000" w:themeColor="text1"/>
          <w:lang w:eastAsia="ja-JP"/>
        </w:rPr>
        <w:t>更新</w:t>
      </w:r>
      <w:r w:rsidR="0045217B" w:rsidRPr="00E80F9B">
        <w:rPr>
          <w:rFonts w:hint="eastAsia"/>
          <w:color w:val="000000" w:themeColor="text1"/>
          <w:lang w:eastAsia="ja-JP"/>
        </w:rPr>
        <w:t>」</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60C7C1DC" w14:textId="77777777" w:rsidTr="005415A8">
        <w:tc>
          <w:tcPr>
            <w:tcW w:w="8640" w:type="dxa"/>
            <w:tcBorders>
              <w:top w:val="single" w:sz="4" w:space="0" w:color="auto"/>
              <w:left w:val="single" w:sz="4" w:space="0" w:color="auto"/>
              <w:bottom w:val="single" w:sz="4" w:space="0" w:color="auto"/>
              <w:right w:val="single" w:sz="4" w:space="0" w:color="auto"/>
            </w:tcBorders>
            <w:vAlign w:val="center"/>
          </w:tcPr>
          <w:p w14:paraId="50EE4B33" w14:textId="77777777" w:rsidR="00AE2AB3" w:rsidRPr="00E80F9B" w:rsidRDefault="00AE2AB3">
            <w:pPr>
              <w:rPr>
                <w:color w:val="000000" w:themeColor="text1"/>
                <w:lang w:eastAsia="ja-JP"/>
              </w:rPr>
            </w:pPr>
            <w:bookmarkStart w:id="0" w:name="_Hlk196224371"/>
          </w:p>
        </w:tc>
      </w:tr>
      <w:bookmarkEnd w:id="0"/>
    </w:tbl>
    <w:p w14:paraId="4190C6BA" w14:textId="77777777" w:rsidR="00A62116" w:rsidRPr="00E80F9B" w:rsidRDefault="00A62116">
      <w:pPr>
        <w:rPr>
          <w:color w:val="000000" w:themeColor="text1"/>
          <w:lang w:eastAsia="ja-JP"/>
        </w:rPr>
      </w:pPr>
    </w:p>
    <w:p w14:paraId="08622A9B" w14:textId="2D9569E5" w:rsidR="00AE2AB3" w:rsidRPr="00E80F9B" w:rsidRDefault="00000000">
      <w:pPr>
        <w:rPr>
          <w:color w:val="000000" w:themeColor="text1"/>
          <w:lang w:eastAsia="ja-JP"/>
        </w:rPr>
      </w:pPr>
      <w:r w:rsidRPr="00E80F9B">
        <w:rPr>
          <w:color w:val="000000" w:themeColor="text1"/>
          <w:lang w:eastAsia="ja-JP"/>
        </w:rPr>
        <w:t>・提供スケジュール</w:t>
      </w:r>
    </w:p>
    <w:p w14:paraId="2665A66E" w14:textId="0A30998D" w:rsidR="0090094F" w:rsidRPr="00E80F9B" w:rsidRDefault="005415A8">
      <w:pPr>
        <w:rPr>
          <w:color w:val="000000" w:themeColor="text1"/>
          <w:lang w:eastAsia="ja-JP"/>
        </w:rPr>
      </w:pPr>
      <w:r w:rsidRPr="00E80F9B">
        <w:rPr>
          <w:rFonts w:hint="eastAsia"/>
          <w:color w:val="000000" w:themeColor="text1"/>
          <w:lang w:eastAsia="ja-JP"/>
        </w:rPr>
        <w:t>データ提供スケジュールを</w:t>
      </w:r>
      <w:r w:rsidR="006B1AE8" w:rsidRPr="00E80F9B">
        <w:rPr>
          <w:rFonts w:hint="eastAsia"/>
          <w:color w:val="000000" w:themeColor="text1"/>
          <w:lang w:eastAsia="ja-JP"/>
        </w:rPr>
        <w:t>「</w:t>
      </w:r>
      <w:r w:rsidRPr="00E80F9B">
        <w:rPr>
          <w:rFonts w:hint="eastAsia"/>
          <w:color w:val="000000" w:themeColor="text1"/>
          <w:lang w:eastAsia="ja-JP"/>
        </w:rPr>
        <w:t>○月から</w:t>
      </w:r>
      <w:r w:rsidR="00B67E33" w:rsidRPr="00E80F9B">
        <w:rPr>
          <w:rFonts w:hint="eastAsia"/>
          <w:color w:val="000000" w:themeColor="text1"/>
          <w:lang w:eastAsia="ja-JP"/>
        </w:rPr>
        <w:t>提供</w:t>
      </w:r>
      <w:r w:rsidRPr="00E80F9B">
        <w:rPr>
          <w:rFonts w:hint="eastAsia"/>
          <w:color w:val="000000" w:themeColor="text1"/>
          <w:lang w:eastAsia="ja-JP"/>
        </w:rPr>
        <w:t>可能</w:t>
      </w:r>
      <w:r w:rsidR="006B1AE8" w:rsidRPr="00E80F9B">
        <w:rPr>
          <w:rFonts w:hint="eastAsia"/>
          <w:color w:val="000000" w:themeColor="text1"/>
          <w:lang w:eastAsia="ja-JP"/>
        </w:rPr>
        <w:t>」</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bookmarkStart w:id="1" w:name="OLE_LINK5"/>
    </w:p>
    <w:p w14:paraId="460EFCB6" w14:textId="77777777" w:rsidR="00B67E33" w:rsidRPr="00E80F9B" w:rsidRDefault="00B67E33">
      <w:pPr>
        <w:rPr>
          <w:color w:val="000000" w:themeColor="text1"/>
          <w:lang w:eastAsia="ja-JP"/>
        </w:rPr>
      </w:pPr>
    </w:p>
    <w:p w14:paraId="79A91C76" w14:textId="00DBA36C" w:rsidR="00B67E33" w:rsidRPr="00E80F9B" w:rsidRDefault="00B67E33">
      <w:pPr>
        <w:rPr>
          <w:color w:val="000000" w:themeColor="text1"/>
          <w:lang w:eastAsia="ja-JP"/>
        </w:rPr>
      </w:pPr>
      <w:r w:rsidRPr="00E80F9B">
        <w:rPr>
          <w:color w:val="000000" w:themeColor="text1"/>
          <w:lang w:eastAsia="ja-JP"/>
        </w:rPr>
        <w:t>202</w:t>
      </w:r>
      <w:r w:rsidR="00101893" w:rsidRPr="00E80F9B">
        <w:rPr>
          <w:color w:val="000000" w:themeColor="text1"/>
          <w:lang w:eastAsia="ja-JP"/>
        </w:rPr>
        <w:t>6</w:t>
      </w:r>
      <w:r w:rsidRPr="00E80F9B">
        <w:rPr>
          <w:rFonts w:hint="eastAsia"/>
          <w:color w:val="000000" w:themeColor="text1"/>
          <w:lang w:eastAsia="ja-JP"/>
        </w:rPr>
        <w:t>年度：</w:t>
      </w:r>
    </w:p>
    <w:tbl>
      <w:tblPr>
        <w:tblW w:w="0" w:type="auto"/>
        <w:tblLook w:val="04A0" w:firstRow="1" w:lastRow="0" w:firstColumn="1" w:lastColumn="0" w:noHBand="0" w:noVBand="1"/>
      </w:tblPr>
      <w:tblGrid>
        <w:gridCol w:w="8640"/>
      </w:tblGrid>
      <w:tr w:rsidR="008B7484" w:rsidRPr="00E80F9B" w14:paraId="3132FB6A" w14:textId="77777777" w:rsidTr="00CB78CF">
        <w:tc>
          <w:tcPr>
            <w:tcW w:w="8640" w:type="dxa"/>
            <w:tcBorders>
              <w:top w:val="single" w:sz="4" w:space="0" w:color="auto"/>
              <w:left w:val="single" w:sz="4" w:space="0" w:color="auto"/>
              <w:bottom w:val="single" w:sz="4" w:space="0" w:color="auto"/>
              <w:right w:val="single" w:sz="4" w:space="0" w:color="auto"/>
            </w:tcBorders>
            <w:vAlign w:val="center"/>
          </w:tcPr>
          <w:p w14:paraId="39093495" w14:textId="77777777" w:rsidR="00AE2AB3" w:rsidRPr="00E80F9B" w:rsidRDefault="00AE2AB3">
            <w:pPr>
              <w:rPr>
                <w:color w:val="000000" w:themeColor="text1"/>
                <w:lang w:eastAsia="ja-JP"/>
              </w:rPr>
            </w:pPr>
            <w:bookmarkStart w:id="2" w:name="OLE_LINK1"/>
          </w:p>
        </w:tc>
      </w:tr>
      <w:bookmarkEnd w:id="1"/>
      <w:bookmarkEnd w:id="2"/>
    </w:tbl>
    <w:p w14:paraId="2175DA58" w14:textId="77777777" w:rsidR="0090094F" w:rsidRPr="00E80F9B" w:rsidRDefault="0090094F" w:rsidP="0090094F">
      <w:pPr>
        <w:rPr>
          <w:color w:val="000000" w:themeColor="text1"/>
          <w:lang w:eastAsia="ja-JP"/>
        </w:rPr>
      </w:pPr>
    </w:p>
    <w:p w14:paraId="31EDF1D9" w14:textId="133134D9" w:rsidR="00B67E33" w:rsidRPr="00E80F9B" w:rsidRDefault="00B67E33" w:rsidP="00B67E33">
      <w:pPr>
        <w:rPr>
          <w:color w:val="000000" w:themeColor="text1"/>
          <w:lang w:eastAsia="ja-JP"/>
        </w:rPr>
      </w:pPr>
      <w:r w:rsidRPr="00E80F9B">
        <w:rPr>
          <w:color w:val="000000" w:themeColor="text1"/>
          <w:lang w:eastAsia="ja-JP"/>
        </w:rPr>
        <w:lastRenderedPageBreak/>
        <w:t>202</w:t>
      </w:r>
      <w:r w:rsidR="00101893" w:rsidRPr="00E80F9B">
        <w:rPr>
          <w:color w:val="000000" w:themeColor="text1"/>
          <w:lang w:eastAsia="ja-JP"/>
        </w:rPr>
        <w:t>7</w:t>
      </w:r>
      <w:r w:rsidRPr="00E80F9B">
        <w:rPr>
          <w:rFonts w:hint="eastAsia"/>
          <w:color w:val="000000" w:themeColor="text1"/>
          <w:lang w:eastAsia="ja-JP"/>
        </w:rPr>
        <w:t>年度</w:t>
      </w:r>
      <w:r w:rsidR="004D3C83" w:rsidRPr="00E80F9B">
        <w:rPr>
          <w:rFonts w:hint="eastAsia"/>
          <w:color w:val="000000" w:themeColor="text1"/>
          <w:lang w:eastAsia="ja-JP"/>
        </w:rPr>
        <w:t>（</w:t>
      </w:r>
      <w:r w:rsidR="00B85F47" w:rsidRPr="00E80F9B">
        <w:rPr>
          <w:rFonts w:hint="eastAsia"/>
          <w:color w:val="000000" w:themeColor="text1"/>
          <w:lang w:eastAsia="ja-JP"/>
        </w:rPr>
        <w:t>集約案に基づく耕作地の交換が反映されていること</w:t>
      </w:r>
      <w:r w:rsidR="004D3C83" w:rsidRPr="00E80F9B">
        <w:rPr>
          <w:rFonts w:hint="eastAsia"/>
          <w:color w:val="000000" w:themeColor="text1"/>
          <w:lang w:eastAsia="ja-JP"/>
        </w:rPr>
        <w:t>）</w:t>
      </w:r>
      <w:r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618097BF" w14:textId="77777777" w:rsidTr="008A31F6">
        <w:tc>
          <w:tcPr>
            <w:tcW w:w="8640" w:type="dxa"/>
            <w:tcBorders>
              <w:top w:val="single" w:sz="4" w:space="0" w:color="auto"/>
              <w:left w:val="single" w:sz="4" w:space="0" w:color="auto"/>
              <w:bottom w:val="single" w:sz="4" w:space="0" w:color="auto"/>
              <w:right w:val="single" w:sz="4" w:space="0" w:color="auto"/>
            </w:tcBorders>
            <w:vAlign w:val="center"/>
          </w:tcPr>
          <w:p w14:paraId="1063D8CB" w14:textId="77777777" w:rsidR="00B67E33" w:rsidRPr="00E80F9B" w:rsidRDefault="00B67E33" w:rsidP="008A31F6">
            <w:pPr>
              <w:rPr>
                <w:color w:val="000000" w:themeColor="text1"/>
                <w:lang w:eastAsia="ja-JP"/>
              </w:rPr>
            </w:pPr>
          </w:p>
        </w:tc>
      </w:tr>
    </w:tbl>
    <w:p w14:paraId="527A1E6C" w14:textId="77777777" w:rsidR="00B67E33" w:rsidRPr="00E80F9B" w:rsidRDefault="00B67E33" w:rsidP="0090094F">
      <w:pPr>
        <w:rPr>
          <w:color w:val="000000" w:themeColor="text1"/>
          <w:lang w:eastAsia="ja-JP"/>
        </w:rPr>
      </w:pPr>
    </w:p>
    <w:p w14:paraId="79290CC2"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7. 参加農家の想定数</w:t>
      </w:r>
    </w:p>
    <w:p w14:paraId="36DB5AF9" w14:textId="5B256B60" w:rsidR="00AE2AB3" w:rsidRPr="00E80F9B" w:rsidRDefault="001F7D98">
      <w:pPr>
        <w:rPr>
          <w:color w:val="000000" w:themeColor="text1"/>
          <w:lang w:eastAsia="ja-JP"/>
        </w:rPr>
      </w:pPr>
      <w:r w:rsidRPr="00E80F9B">
        <w:rPr>
          <w:rFonts w:hint="eastAsia"/>
          <w:color w:val="000000" w:themeColor="text1"/>
          <w:lang w:eastAsia="ja-JP"/>
        </w:rPr>
        <w:t>・</w:t>
      </w:r>
      <w:r w:rsidR="00E2114F" w:rsidRPr="00E80F9B">
        <w:rPr>
          <w:rFonts w:hint="eastAsia"/>
          <w:color w:val="000000" w:themeColor="text1"/>
          <w:u w:val="single"/>
          <w:lang w:eastAsia="ja-JP"/>
        </w:rPr>
        <w:t>1</w:t>
      </w:r>
      <w:r w:rsidR="00E2114F" w:rsidRPr="00E80F9B">
        <w:rPr>
          <w:rFonts w:hint="eastAsia"/>
          <w:color w:val="000000" w:themeColor="text1"/>
          <w:u w:val="single"/>
          <w:lang w:eastAsia="ja-JP"/>
        </w:rPr>
        <w:t>つ目</w:t>
      </w:r>
      <w:r w:rsidR="00E2114F" w:rsidRPr="00E80F9B">
        <w:rPr>
          <w:rFonts w:hint="eastAsia"/>
          <w:color w:val="000000" w:themeColor="text1"/>
          <w:lang w:eastAsia="ja-JP"/>
        </w:rPr>
        <w:t>の候補地区において</w:t>
      </w:r>
      <w:r w:rsidR="004B6606" w:rsidRPr="00E80F9B">
        <w:rPr>
          <w:rFonts w:hint="eastAsia"/>
          <w:color w:val="000000" w:themeColor="text1"/>
          <w:lang w:eastAsia="ja-JP"/>
        </w:rPr>
        <w:t>想定される</w:t>
      </w:r>
      <w:r w:rsidR="00E2114F" w:rsidRPr="00E80F9B">
        <w:rPr>
          <w:rFonts w:hint="eastAsia"/>
          <w:color w:val="000000" w:themeColor="text1"/>
          <w:lang w:eastAsia="ja-JP"/>
        </w:rPr>
        <w:t>、うる</w:t>
      </w:r>
      <w:proofErr w:type="gramStart"/>
      <w:r w:rsidR="00E2114F" w:rsidRPr="00E80F9B">
        <w:rPr>
          <w:rFonts w:hint="eastAsia"/>
          <w:color w:val="000000" w:themeColor="text1"/>
          <w:lang w:eastAsia="ja-JP"/>
        </w:rPr>
        <w:t>ち</w:t>
      </w:r>
      <w:proofErr w:type="gramEnd"/>
      <w:r w:rsidR="00E2114F" w:rsidRPr="00E80F9B">
        <w:rPr>
          <w:rFonts w:hint="eastAsia"/>
          <w:color w:val="000000" w:themeColor="text1"/>
          <w:lang w:eastAsia="ja-JP"/>
        </w:rPr>
        <w:t>米を耕作する水田の面積が、都府県の市町村の場合は</w:t>
      </w:r>
      <w:r w:rsidR="00E2114F" w:rsidRPr="00E80F9B">
        <w:rPr>
          <w:rFonts w:hint="eastAsia"/>
          <w:color w:val="000000" w:themeColor="text1"/>
          <w:lang w:eastAsia="ja-JP"/>
        </w:rPr>
        <w:t>2ha</w:t>
      </w:r>
      <w:r w:rsidR="00E2114F" w:rsidRPr="00E80F9B">
        <w:rPr>
          <w:rFonts w:hint="eastAsia"/>
          <w:color w:val="000000" w:themeColor="text1"/>
          <w:lang w:eastAsia="ja-JP"/>
        </w:rPr>
        <w:t>以上、北海道の市町村の場合は</w:t>
      </w:r>
      <w:r w:rsidR="00E2114F" w:rsidRPr="00E80F9B">
        <w:rPr>
          <w:rFonts w:hint="eastAsia"/>
          <w:color w:val="000000" w:themeColor="text1"/>
          <w:lang w:eastAsia="ja-JP"/>
        </w:rPr>
        <w:t>10ha</w:t>
      </w:r>
      <w:r w:rsidR="00E2114F" w:rsidRPr="00E80F9B">
        <w:rPr>
          <w:rFonts w:hint="eastAsia"/>
          <w:color w:val="000000" w:themeColor="text1"/>
          <w:lang w:eastAsia="ja-JP"/>
        </w:rPr>
        <w:t>以上となる条件を満たす農家の参加数</w:t>
      </w:r>
      <w:r w:rsidR="008A2876" w:rsidRPr="00E80F9B">
        <w:rPr>
          <w:rFonts w:hint="eastAsia"/>
          <w:color w:val="000000" w:themeColor="text1"/>
          <w:lang w:eastAsia="ja-JP"/>
        </w:rPr>
        <w:t>（軒）</w:t>
      </w:r>
    </w:p>
    <w:p w14:paraId="1BCA5AF7" w14:textId="2B31B875" w:rsidR="00CB78CF" w:rsidRPr="00E80F9B" w:rsidRDefault="00A25D72">
      <w:pPr>
        <w:rPr>
          <w:color w:val="000000" w:themeColor="text1"/>
          <w:lang w:eastAsia="ja-JP"/>
        </w:rPr>
      </w:pPr>
      <w:r w:rsidRPr="00E80F9B">
        <w:rPr>
          <w:rFonts w:hint="eastAsia"/>
          <w:color w:val="000000" w:themeColor="text1"/>
          <w:lang w:eastAsia="ja-JP"/>
        </w:rPr>
        <w:t>参加数を</w:t>
      </w:r>
      <w:r w:rsidR="00CB78CF" w:rsidRPr="00E80F9B">
        <w:rPr>
          <w:rFonts w:hint="eastAsia"/>
          <w:color w:val="000000" w:themeColor="text1"/>
          <w:lang w:eastAsia="ja-JP"/>
        </w:rPr>
        <w:t>半角数字で単位を添えず</w:t>
      </w:r>
      <w:r w:rsidR="00093C50" w:rsidRPr="00E80F9B">
        <w:rPr>
          <w:rFonts w:hint="eastAsia"/>
          <w:color w:val="000000" w:themeColor="text1"/>
          <w:lang w:eastAsia="ja-JP"/>
        </w:rPr>
        <w:t>記入</w:t>
      </w:r>
      <w:r w:rsidR="00CB78CF"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60846AB4" w14:textId="77777777" w:rsidTr="00CB78CF">
        <w:tc>
          <w:tcPr>
            <w:tcW w:w="8640" w:type="dxa"/>
            <w:tcBorders>
              <w:top w:val="single" w:sz="4" w:space="0" w:color="auto"/>
              <w:left w:val="single" w:sz="4" w:space="0" w:color="auto"/>
              <w:bottom w:val="single" w:sz="4" w:space="0" w:color="auto"/>
              <w:right w:val="single" w:sz="4" w:space="0" w:color="auto"/>
            </w:tcBorders>
            <w:vAlign w:val="center"/>
          </w:tcPr>
          <w:p w14:paraId="54F1EFAC" w14:textId="77777777" w:rsidR="00AE2AB3" w:rsidRPr="00E80F9B" w:rsidRDefault="00AE2AB3">
            <w:pPr>
              <w:rPr>
                <w:color w:val="000000" w:themeColor="text1"/>
                <w:lang w:eastAsia="ja-JP"/>
              </w:rPr>
            </w:pPr>
          </w:p>
        </w:tc>
      </w:tr>
    </w:tbl>
    <w:p w14:paraId="3FA2BC52" w14:textId="77777777" w:rsidR="00CB78CF" w:rsidRPr="00E80F9B" w:rsidRDefault="00CB78CF">
      <w:pPr>
        <w:rPr>
          <w:color w:val="000000" w:themeColor="text1"/>
          <w:lang w:eastAsia="ja-JP"/>
        </w:rPr>
      </w:pPr>
    </w:p>
    <w:p w14:paraId="52FE77B2" w14:textId="29D7ACCE" w:rsidR="00AE2AB3" w:rsidRPr="00E80F9B" w:rsidRDefault="005D5277">
      <w:pPr>
        <w:rPr>
          <w:color w:val="000000" w:themeColor="text1"/>
          <w:lang w:eastAsia="ja-JP"/>
        </w:rPr>
      </w:pPr>
      <w:r w:rsidRPr="00E80F9B">
        <w:rPr>
          <w:rFonts w:hint="eastAsia"/>
          <w:color w:val="000000" w:themeColor="text1"/>
          <w:lang w:eastAsia="ja-JP"/>
        </w:rPr>
        <w:t>・</w:t>
      </w:r>
      <w:r w:rsidR="00E2114F" w:rsidRPr="00E80F9B">
        <w:rPr>
          <w:rFonts w:hint="eastAsia"/>
          <w:color w:val="000000" w:themeColor="text1"/>
          <w:u w:val="single"/>
          <w:lang w:eastAsia="ja-JP"/>
        </w:rPr>
        <w:t>２つ目</w:t>
      </w:r>
      <w:r w:rsidR="00E2114F" w:rsidRPr="00E80F9B">
        <w:rPr>
          <w:rFonts w:hint="eastAsia"/>
          <w:color w:val="000000" w:themeColor="text1"/>
          <w:lang w:eastAsia="ja-JP"/>
        </w:rPr>
        <w:t>の候補地区において</w:t>
      </w:r>
      <w:r w:rsidR="004B6606" w:rsidRPr="00E80F9B">
        <w:rPr>
          <w:rFonts w:hint="eastAsia"/>
          <w:color w:val="000000" w:themeColor="text1"/>
          <w:lang w:eastAsia="ja-JP"/>
        </w:rPr>
        <w:t>想定される</w:t>
      </w:r>
      <w:r w:rsidR="00E2114F" w:rsidRPr="00E80F9B">
        <w:rPr>
          <w:rFonts w:hint="eastAsia"/>
          <w:color w:val="000000" w:themeColor="text1"/>
          <w:lang w:eastAsia="ja-JP"/>
        </w:rPr>
        <w:t>、うるち米を耕作する水田の面積が、都府県の市町村の場合は</w:t>
      </w:r>
      <w:r w:rsidR="00E2114F" w:rsidRPr="00E80F9B">
        <w:rPr>
          <w:rFonts w:hint="eastAsia"/>
          <w:color w:val="000000" w:themeColor="text1"/>
          <w:lang w:eastAsia="ja-JP"/>
        </w:rPr>
        <w:t>2ha</w:t>
      </w:r>
      <w:r w:rsidR="00E2114F" w:rsidRPr="00E80F9B">
        <w:rPr>
          <w:rFonts w:hint="eastAsia"/>
          <w:color w:val="000000" w:themeColor="text1"/>
          <w:lang w:eastAsia="ja-JP"/>
        </w:rPr>
        <w:t>以上、北海道の市町村の場合は</w:t>
      </w:r>
      <w:r w:rsidR="00E2114F" w:rsidRPr="00E80F9B">
        <w:rPr>
          <w:rFonts w:hint="eastAsia"/>
          <w:color w:val="000000" w:themeColor="text1"/>
          <w:lang w:eastAsia="ja-JP"/>
        </w:rPr>
        <w:t>10ha</w:t>
      </w:r>
      <w:r w:rsidR="00E2114F" w:rsidRPr="00E80F9B">
        <w:rPr>
          <w:rFonts w:hint="eastAsia"/>
          <w:color w:val="000000" w:themeColor="text1"/>
          <w:lang w:eastAsia="ja-JP"/>
        </w:rPr>
        <w:t>以上となる条件を満たす農家の</w:t>
      </w:r>
      <w:r w:rsidR="008A2876" w:rsidRPr="00E80F9B">
        <w:rPr>
          <w:rFonts w:hint="eastAsia"/>
          <w:color w:val="000000" w:themeColor="text1"/>
          <w:lang w:eastAsia="ja-JP"/>
        </w:rPr>
        <w:t>参加数（軒）</w:t>
      </w:r>
    </w:p>
    <w:p w14:paraId="0AD1C5FC" w14:textId="5E1B4471" w:rsidR="00CB78CF" w:rsidRPr="00E80F9B" w:rsidRDefault="00A25D72">
      <w:pPr>
        <w:rPr>
          <w:color w:val="000000" w:themeColor="text1"/>
          <w:lang w:eastAsia="ja-JP"/>
        </w:rPr>
      </w:pPr>
      <w:r w:rsidRPr="00E80F9B">
        <w:rPr>
          <w:rFonts w:hint="eastAsia"/>
          <w:color w:val="000000" w:themeColor="text1"/>
          <w:lang w:eastAsia="ja-JP"/>
        </w:rPr>
        <w:t>参加数を</w:t>
      </w:r>
      <w:r w:rsidR="00CB78CF" w:rsidRPr="00E80F9B">
        <w:rPr>
          <w:rFonts w:hint="eastAsia"/>
          <w:color w:val="000000" w:themeColor="text1"/>
          <w:lang w:eastAsia="ja-JP"/>
        </w:rPr>
        <w:t>半角数字で単位を添えず</w:t>
      </w:r>
      <w:r w:rsidR="00093C50" w:rsidRPr="00E80F9B">
        <w:rPr>
          <w:rFonts w:hint="eastAsia"/>
          <w:color w:val="000000" w:themeColor="text1"/>
          <w:lang w:eastAsia="ja-JP"/>
        </w:rPr>
        <w:t>記入</w:t>
      </w:r>
      <w:r w:rsidR="00CB78CF"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Look w:val="04A0" w:firstRow="1" w:lastRow="0" w:firstColumn="1" w:lastColumn="0" w:noHBand="0" w:noVBand="1"/>
      </w:tblPr>
      <w:tblGrid>
        <w:gridCol w:w="8640"/>
      </w:tblGrid>
      <w:tr w:rsidR="00E80F9B" w:rsidRPr="00E80F9B" w14:paraId="28FD4CE8" w14:textId="77777777" w:rsidTr="00CB78CF">
        <w:tc>
          <w:tcPr>
            <w:tcW w:w="8640" w:type="dxa"/>
            <w:tcBorders>
              <w:top w:val="single" w:sz="4" w:space="0" w:color="auto"/>
              <w:left w:val="single" w:sz="4" w:space="0" w:color="auto"/>
              <w:bottom w:val="single" w:sz="4" w:space="0" w:color="auto"/>
              <w:right w:val="single" w:sz="4" w:space="0" w:color="auto"/>
            </w:tcBorders>
            <w:vAlign w:val="center"/>
          </w:tcPr>
          <w:p w14:paraId="0742CE9F" w14:textId="77777777" w:rsidR="00AE2AB3" w:rsidRPr="00E80F9B" w:rsidRDefault="00AE2AB3">
            <w:pPr>
              <w:rPr>
                <w:color w:val="000000" w:themeColor="text1"/>
                <w:lang w:eastAsia="ja-JP"/>
              </w:rPr>
            </w:pPr>
          </w:p>
        </w:tc>
      </w:tr>
    </w:tbl>
    <w:p w14:paraId="0D216FA4" w14:textId="77777777" w:rsidR="00CB78CF" w:rsidRPr="00E80F9B" w:rsidRDefault="00CB78CF">
      <w:pPr>
        <w:rPr>
          <w:color w:val="000000" w:themeColor="text1"/>
          <w:lang w:eastAsia="ja-JP"/>
        </w:rPr>
      </w:pPr>
    </w:p>
    <w:p w14:paraId="2A399D7E" w14:textId="77777777" w:rsidR="00BF3677" w:rsidRPr="00E80F9B" w:rsidRDefault="00BF3677">
      <w:pPr>
        <w:rPr>
          <w:color w:val="000000" w:themeColor="text1"/>
          <w:lang w:eastAsia="ja-JP"/>
        </w:rPr>
      </w:pPr>
    </w:p>
    <w:p w14:paraId="4E9D26F7" w14:textId="32FFAC86" w:rsidR="00CB78CF" w:rsidRPr="00E80F9B" w:rsidRDefault="00CB78CF">
      <w:pPr>
        <w:rPr>
          <w:color w:val="000000" w:themeColor="text1"/>
          <w:lang w:eastAsia="ja-JP"/>
        </w:rPr>
      </w:pPr>
      <w:r w:rsidRPr="00E80F9B">
        <w:rPr>
          <w:rFonts w:hint="eastAsia"/>
          <w:color w:val="000000" w:themeColor="text1"/>
          <w:lang w:eastAsia="ja-JP"/>
        </w:rPr>
        <w:t>・以下の条件が満たされるか確認してチェックしてください</w:t>
      </w:r>
      <w:r w:rsidR="00E16CC8" w:rsidRPr="00E80F9B">
        <w:rPr>
          <w:rFonts w:hint="eastAsia"/>
          <w:color w:val="000000" w:themeColor="text1"/>
          <w:lang w:eastAsia="ja-JP"/>
        </w:rPr>
        <w:t>：</w:t>
      </w:r>
    </w:p>
    <w:p w14:paraId="295A9F74" w14:textId="10EABAD3" w:rsidR="00CB78CF" w:rsidRPr="00E80F9B" w:rsidRDefault="00CB78CF" w:rsidP="00CB78CF">
      <w:pPr>
        <w:pStyle w:val="ae"/>
        <w:numPr>
          <w:ilvl w:val="0"/>
          <w:numId w:val="12"/>
        </w:numPr>
        <w:rPr>
          <w:color w:val="000000" w:themeColor="text1"/>
          <w:lang w:eastAsia="ja-JP"/>
        </w:rPr>
      </w:pPr>
      <w:r w:rsidRPr="00E80F9B">
        <w:rPr>
          <w:rFonts w:hint="eastAsia"/>
          <w:color w:val="000000" w:themeColor="text1"/>
          <w:lang w:eastAsia="ja-JP"/>
        </w:rPr>
        <w:t>２つの候補地区で同一農家が耕作していません（もしくは、当該農家は片方の地区でのみ参加します）</w:t>
      </w:r>
    </w:p>
    <w:p w14:paraId="70157066" w14:textId="77777777" w:rsidR="00CB78CF" w:rsidRPr="00E80F9B" w:rsidRDefault="00CB78CF">
      <w:pPr>
        <w:rPr>
          <w:color w:val="000000" w:themeColor="text1"/>
          <w:lang w:eastAsia="ja-JP"/>
        </w:rPr>
      </w:pPr>
    </w:p>
    <w:p w14:paraId="0D738011" w14:textId="128B5200" w:rsidR="00AE2AB3" w:rsidRPr="00E80F9B" w:rsidRDefault="00000000">
      <w:pPr>
        <w:rPr>
          <w:color w:val="000000" w:themeColor="text1"/>
          <w:lang w:eastAsia="ja-JP"/>
        </w:rPr>
      </w:pPr>
      <w:r w:rsidRPr="00E80F9B">
        <w:rPr>
          <w:color w:val="000000" w:themeColor="text1"/>
          <w:lang w:eastAsia="ja-JP"/>
        </w:rPr>
        <w:t>・別の候補地区に当該プログラムの進め方が漏洩しないための担保方法</w:t>
      </w:r>
    </w:p>
    <w:p w14:paraId="61BD27CF" w14:textId="395D00C2" w:rsidR="00CB78CF" w:rsidRPr="00E80F9B" w:rsidRDefault="004E54A7">
      <w:pPr>
        <w:rPr>
          <w:color w:val="000000" w:themeColor="text1"/>
          <w:lang w:eastAsia="ja-JP"/>
        </w:rPr>
      </w:pPr>
      <w:r w:rsidRPr="00E80F9B">
        <w:rPr>
          <w:rFonts w:hint="eastAsia"/>
          <w:color w:val="000000" w:themeColor="text1"/>
          <w:lang w:eastAsia="ja-JP"/>
        </w:rPr>
        <w:t>具体的</w:t>
      </w:r>
      <w:r w:rsidR="00E16CC8" w:rsidRPr="00E80F9B">
        <w:rPr>
          <w:rFonts w:hint="eastAsia"/>
          <w:color w:val="000000" w:themeColor="text1"/>
          <w:lang w:eastAsia="ja-JP"/>
        </w:rPr>
        <w:t>な方法を</w:t>
      </w:r>
      <w:r w:rsidR="00CB78CF" w:rsidRPr="00E80F9B">
        <w:rPr>
          <w:rFonts w:hint="eastAsia"/>
          <w:color w:val="000000" w:themeColor="text1"/>
          <w:lang w:eastAsia="ja-JP"/>
        </w:rPr>
        <w:t>記入してください</w:t>
      </w:r>
      <w:r w:rsidR="00033420" w:rsidRPr="00E80F9B">
        <w:rPr>
          <w:rFonts w:hint="eastAsia"/>
          <w:color w:val="000000" w:themeColor="text1"/>
          <w:lang w:eastAsia="ja-JP"/>
        </w:rPr>
        <w:t>：</w:t>
      </w:r>
    </w:p>
    <w:p w14:paraId="7560720C" w14:textId="2A4D5E16" w:rsidR="00CB78CF" w:rsidRPr="00E80F9B" w:rsidRDefault="00CB78CF">
      <w:pPr>
        <w:rPr>
          <w:color w:val="000000" w:themeColor="text1"/>
          <w:lang w:eastAsia="ja-JP"/>
        </w:rPr>
      </w:pPr>
      <w:r w:rsidRPr="00E80F9B">
        <w:rPr>
          <w:rFonts w:hint="eastAsia"/>
          <w:color w:val="000000" w:themeColor="text1"/>
          <w:lang w:eastAsia="ja-JP"/>
        </w:rPr>
        <w:t>例）参加者に誓約書を書いていただく</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09F3E76D" w14:textId="77777777" w:rsidTr="00CB78CF">
        <w:tc>
          <w:tcPr>
            <w:tcW w:w="8640" w:type="dxa"/>
            <w:vAlign w:val="center"/>
          </w:tcPr>
          <w:p w14:paraId="2304CB31" w14:textId="77777777" w:rsidR="00AE2AB3" w:rsidRPr="00E80F9B" w:rsidRDefault="00AE2AB3">
            <w:pPr>
              <w:rPr>
                <w:color w:val="000000" w:themeColor="text1"/>
                <w:lang w:eastAsia="ja-JP"/>
              </w:rPr>
            </w:pPr>
          </w:p>
        </w:tc>
      </w:tr>
    </w:tbl>
    <w:p w14:paraId="0D7285DE" w14:textId="77777777" w:rsidR="00AE2AB3" w:rsidRPr="00E80F9B" w:rsidRDefault="00AE2AB3">
      <w:pPr>
        <w:rPr>
          <w:color w:val="000000" w:themeColor="text1"/>
          <w:lang w:eastAsia="ja-JP"/>
        </w:rPr>
      </w:pPr>
    </w:p>
    <w:p w14:paraId="7D864633"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8. 事前説明会・結果説明会の実施予定</w:t>
      </w:r>
    </w:p>
    <w:p w14:paraId="234012D8" w14:textId="0891E72E" w:rsidR="00AE2AB3" w:rsidRPr="00E80F9B" w:rsidRDefault="00000000">
      <w:pPr>
        <w:rPr>
          <w:color w:val="000000" w:themeColor="text1"/>
          <w:lang w:eastAsia="ja-JP"/>
        </w:rPr>
      </w:pPr>
      <w:r w:rsidRPr="00E80F9B">
        <w:rPr>
          <w:color w:val="000000" w:themeColor="text1"/>
          <w:lang w:eastAsia="ja-JP"/>
        </w:rPr>
        <w:lastRenderedPageBreak/>
        <w:t>・開催可能時期</w:t>
      </w:r>
    </w:p>
    <w:p w14:paraId="79291772" w14:textId="1D46CBF0" w:rsidR="005D7B23" w:rsidRPr="00E80F9B" w:rsidRDefault="005D7B23">
      <w:pPr>
        <w:rPr>
          <w:color w:val="000000" w:themeColor="text1"/>
          <w:lang w:eastAsia="ja-JP"/>
        </w:rPr>
      </w:pPr>
      <w:r w:rsidRPr="00E80F9B">
        <w:rPr>
          <w:rFonts w:hint="eastAsia"/>
          <w:color w:val="000000" w:themeColor="text1"/>
          <w:lang w:eastAsia="ja-JP"/>
        </w:rPr>
        <w:t>事前説明会と結果説明会のそれぞれについて開催可能な時期を</w:t>
      </w:r>
      <w:r w:rsidR="00E16CC8" w:rsidRPr="00E80F9B">
        <w:rPr>
          <w:rFonts w:hint="eastAsia"/>
          <w:color w:val="000000" w:themeColor="text1"/>
          <w:lang w:eastAsia="ja-JP"/>
        </w:rPr>
        <w:t>「</w:t>
      </w:r>
      <w:r w:rsidRPr="00E80F9B">
        <w:rPr>
          <w:rFonts w:hint="eastAsia"/>
          <w:color w:val="000000" w:themeColor="text1"/>
          <w:lang w:eastAsia="ja-JP"/>
        </w:rPr>
        <w:t>事前説明会は◯月ごろ、結果説明会は◯月ごろ</w:t>
      </w:r>
      <w:r w:rsidR="00E16CC8" w:rsidRPr="00E80F9B">
        <w:rPr>
          <w:rFonts w:hint="eastAsia"/>
          <w:color w:val="000000" w:themeColor="text1"/>
          <w:lang w:eastAsia="ja-JP"/>
        </w:rPr>
        <w:t>」</w:t>
      </w:r>
      <w:r w:rsidRPr="00E80F9B">
        <w:rPr>
          <w:rFonts w:hint="eastAsia"/>
          <w:color w:val="000000" w:themeColor="text1"/>
          <w:lang w:eastAsia="ja-JP"/>
        </w:rPr>
        <w:t>のように記入してください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16E47F9A" w14:textId="77777777" w:rsidTr="00E16CC8">
        <w:tc>
          <w:tcPr>
            <w:tcW w:w="8640" w:type="dxa"/>
            <w:vAlign w:val="center"/>
          </w:tcPr>
          <w:p w14:paraId="6C1FB15F" w14:textId="77777777" w:rsidR="00AE2AB3" w:rsidRPr="00E80F9B" w:rsidRDefault="00AE2AB3">
            <w:pPr>
              <w:rPr>
                <w:color w:val="000000" w:themeColor="text1"/>
                <w:lang w:eastAsia="ja-JP"/>
              </w:rPr>
            </w:pPr>
          </w:p>
        </w:tc>
      </w:tr>
    </w:tbl>
    <w:p w14:paraId="27B56E88" w14:textId="77777777" w:rsidR="00B650B5" w:rsidRPr="00E80F9B" w:rsidRDefault="00B650B5">
      <w:pPr>
        <w:rPr>
          <w:color w:val="000000" w:themeColor="text1"/>
          <w:lang w:eastAsia="ja-JP"/>
        </w:rPr>
      </w:pPr>
    </w:p>
    <w:p w14:paraId="2CD198CD" w14:textId="64C5FAA2" w:rsidR="00AE2AB3" w:rsidRPr="00E80F9B" w:rsidRDefault="00000000">
      <w:pPr>
        <w:rPr>
          <w:color w:val="000000" w:themeColor="text1"/>
          <w:lang w:eastAsia="ja-JP"/>
        </w:rPr>
      </w:pPr>
      <w:r w:rsidRPr="00E80F9B">
        <w:rPr>
          <w:color w:val="000000" w:themeColor="text1"/>
          <w:lang w:eastAsia="ja-JP"/>
        </w:rPr>
        <w:t>・</w:t>
      </w:r>
      <w:r w:rsidR="00A554EC" w:rsidRPr="00E80F9B">
        <w:rPr>
          <w:rFonts w:hint="eastAsia"/>
          <w:color w:val="000000" w:themeColor="text1"/>
          <w:lang w:eastAsia="ja-JP"/>
        </w:rPr>
        <w:t>開催</w:t>
      </w:r>
      <w:r w:rsidRPr="00E80F9B">
        <w:rPr>
          <w:color w:val="000000" w:themeColor="text1"/>
          <w:lang w:eastAsia="ja-JP"/>
        </w:rPr>
        <w:t>場所</w:t>
      </w:r>
    </w:p>
    <w:p w14:paraId="2A90E2C9" w14:textId="014F062F" w:rsidR="005D7B23" w:rsidRPr="00E80F9B" w:rsidRDefault="00237063">
      <w:pPr>
        <w:rPr>
          <w:color w:val="000000" w:themeColor="text1"/>
          <w:lang w:eastAsia="ja-JP"/>
        </w:rPr>
      </w:pPr>
      <w:r w:rsidRPr="00E80F9B">
        <w:rPr>
          <w:rFonts w:hint="eastAsia"/>
          <w:color w:val="000000" w:themeColor="text1"/>
          <w:u w:val="single"/>
          <w:lang w:eastAsia="ja-JP"/>
        </w:rPr>
        <w:t>１つめ</w:t>
      </w:r>
      <w:r w:rsidRPr="00E80F9B">
        <w:rPr>
          <w:rFonts w:hint="eastAsia"/>
          <w:color w:val="000000" w:themeColor="text1"/>
          <w:lang w:eastAsia="ja-JP"/>
        </w:rPr>
        <w:t>の候補</w:t>
      </w:r>
      <w:r w:rsidR="000C0B13" w:rsidRPr="00E80F9B">
        <w:rPr>
          <w:rFonts w:hint="eastAsia"/>
          <w:color w:val="000000" w:themeColor="text1"/>
          <w:lang w:eastAsia="ja-JP"/>
        </w:rPr>
        <w:t>地区</w:t>
      </w:r>
      <w:r w:rsidRPr="00E80F9B">
        <w:rPr>
          <w:rFonts w:hint="eastAsia"/>
          <w:color w:val="000000" w:themeColor="text1"/>
          <w:lang w:eastAsia="ja-JP"/>
        </w:rPr>
        <w:t>で</w:t>
      </w:r>
      <w:r w:rsidR="009C4113" w:rsidRPr="00E80F9B">
        <w:rPr>
          <w:rFonts w:hint="eastAsia"/>
          <w:color w:val="000000" w:themeColor="text1"/>
          <w:lang w:eastAsia="ja-JP"/>
        </w:rPr>
        <w:t>説明会会場として</w:t>
      </w:r>
      <w:r w:rsidRPr="00E80F9B">
        <w:rPr>
          <w:rFonts w:hint="eastAsia"/>
          <w:color w:val="000000" w:themeColor="text1"/>
          <w:lang w:eastAsia="ja-JP"/>
        </w:rPr>
        <w:t>想定している施設名を</w:t>
      </w:r>
      <w:r w:rsidR="005D7B23" w:rsidRPr="00E80F9B">
        <w:rPr>
          <w:rFonts w:hint="eastAsia"/>
          <w:color w:val="000000" w:themeColor="text1"/>
          <w:lang w:eastAsia="ja-JP"/>
        </w:rPr>
        <w:t>記入してください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47868F0E" w14:textId="77777777" w:rsidTr="00E16CC8">
        <w:tc>
          <w:tcPr>
            <w:tcW w:w="8640" w:type="dxa"/>
            <w:vAlign w:val="center"/>
          </w:tcPr>
          <w:p w14:paraId="7FDFCB48" w14:textId="77777777" w:rsidR="00AE2AB3" w:rsidRPr="00E80F9B" w:rsidRDefault="00AE2AB3">
            <w:pPr>
              <w:rPr>
                <w:color w:val="000000" w:themeColor="text1"/>
                <w:lang w:eastAsia="ja-JP"/>
              </w:rPr>
            </w:pPr>
          </w:p>
        </w:tc>
      </w:tr>
    </w:tbl>
    <w:p w14:paraId="1685BBB6" w14:textId="77777777" w:rsidR="00B650B5" w:rsidRPr="00E80F9B" w:rsidRDefault="00B650B5">
      <w:pPr>
        <w:rPr>
          <w:color w:val="000000" w:themeColor="text1"/>
          <w:lang w:eastAsia="ja-JP"/>
        </w:rPr>
      </w:pPr>
    </w:p>
    <w:p w14:paraId="798A1D26" w14:textId="223FF90C" w:rsidR="000C0B13" w:rsidRPr="00E80F9B" w:rsidRDefault="009C4113" w:rsidP="000C0B13">
      <w:pPr>
        <w:rPr>
          <w:color w:val="000000" w:themeColor="text1"/>
          <w:lang w:eastAsia="ja-JP"/>
        </w:rPr>
      </w:pPr>
      <w:r w:rsidRPr="00E80F9B">
        <w:rPr>
          <w:rFonts w:hint="eastAsia"/>
          <w:color w:val="000000" w:themeColor="text1"/>
          <w:u w:val="single"/>
          <w:lang w:eastAsia="ja-JP"/>
        </w:rPr>
        <w:t>２つめ</w:t>
      </w:r>
      <w:r w:rsidRPr="00E80F9B">
        <w:rPr>
          <w:rFonts w:hint="eastAsia"/>
          <w:color w:val="000000" w:themeColor="text1"/>
          <w:lang w:eastAsia="ja-JP"/>
        </w:rPr>
        <w:t>の候補地区で説明会会場として想定している施設名を記入してください：</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3F14EDC9" w14:textId="77777777" w:rsidTr="008A31F6">
        <w:tc>
          <w:tcPr>
            <w:tcW w:w="8640" w:type="dxa"/>
            <w:vAlign w:val="center"/>
          </w:tcPr>
          <w:p w14:paraId="428D3AC8" w14:textId="77777777" w:rsidR="000C0B13" w:rsidRPr="00E80F9B" w:rsidRDefault="000C0B13" w:rsidP="008A31F6">
            <w:pPr>
              <w:rPr>
                <w:color w:val="000000" w:themeColor="text1"/>
                <w:lang w:eastAsia="ja-JP"/>
              </w:rPr>
            </w:pPr>
          </w:p>
        </w:tc>
      </w:tr>
    </w:tbl>
    <w:p w14:paraId="359A3FB0" w14:textId="77777777" w:rsidR="000C0B13" w:rsidRPr="00E80F9B" w:rsidRDefault="000C0B13">
      <w:pPr>
        <w:rPr>
          <w:color w:val="000000" w:themeColor="text1"/>
          <w:lang w:eastAsia="ja-JP"/>
        </w:rPr>
      </w:pPr>
    </w:p>
    <w:p w14:paraId="46E003B3" w14:textId="400A6BC3" w:rsidR="00AE2AB3" w:rsidRPr="00E80F9B" w:rsidRDefault="00000000">
      <w:pPr>
        <w:rPr>
          <w:color w:val="000000" w:themeColor="text1"/>
          <w:lang w:eastAsia="ja-JP"/>
        </w:rPr>
      </w:pPr>
      <w:r w:rsidRPr="00E80F9B">
        <w:rPr>
          <w:color w:val="000000" w:themeColor="text1"/>
          <w:lang w:eastAsia="ja-JP"/>
        </w:rPr>
        <w:t>・準備可能な</w:t>
      </w:r>
      <w:r w:rsidRPr="00E80F9B">
        <w:rPr>
          <w:color w:val="000000" w:themeColor="text1"/>
          <w:lang w:eastAsia="ja-JP"/>
        </w:rPr>
        <w:t>PC</w:t>
      </w:r>
      <w:r w:rsidRPr="00E80F9B">
        <w:rPr>
          <w:color w:val="000000" w:themeColor="text1"/>
          <w:lang w:eastAsia="ja-JP"/>
        </w:rPr>
        <w:t>またはタブレットの台数</w:t>
      </w:r>
    </w:p>
    <w:p w14:paraId="7CD093DD" w14:textId="7D9B4AA9" w:rsidR="005D7B23" w:rsidRPr="00E80F9B" w:rsidRDefault="005D7B23">
      <w:pPr>
        <w:rPr>
          <w:color w:val="000000" w:themeColor="text1"/>
          <w:lang w:eastAsia="ja-JP"/>
        </w:rPr>
      </w:pPr>
      <w:r w:rsidRPr="00E80F9B">
        <w:rPr>
          <w:rFonts w:hint="eastAsia"/>
          <w:color w:val="000000" w:themeColor="text1"/>
          <w:lang w:eastAsia="ja-JP"/>
        </w:rPr>
        <w:t>説明会で用いる端末として準備可能な</w:t>
      </w:r>
      <w:r w:rsidRPr="00E80F9B">
        <w:rPr>
          <w:color w:val="000000" w:themeColor="text1"/>
          <w:lang w:eastAsia="ja-JP"/>
        </w:rPr>
        <w:t>PC</w:t>
      </w:r>
      <w:r w:rsidRPr="00E80F9B">
        <w:rPr>
          <w:color w:val="000000" w:themeColor="text1"/>
          <w:lang w:eastAsia="ja-JP"/>
        </w:rPr>
        <w:t>またはタブレット</w:t>
      </w:r>
      <w:r w:rsidRPr="00E80F9B">
        <w:rPr>
          <w:rFonts w:hint="eastAsia"/>
          <w:color w:val="000000" w:themeColor="text1"/>
          <w:lang w:eastAsia="ja-JP"/>
        </w:rPr>
        <w:t>の合計台数を半角数字で単位を添えず</w:t>
      </w:r>
      <w:r w:rsidR="00093C50"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1F4D6370" w14:textId="77777777" w:rsidTr="00E16CC8">
        <w:tc>
          <w:tcPr>
            <w:tcW w:w="8640" w:type="dxa"/>
            <w:vAlign w:val="center"/>
          </w:tcPr>
          <w:p w14:paraId="1AFAB70E" w14:textId="77777777" w:rsidR="00AE2AB3" w:rsidRPr="00E80F9B" w:rsidRDefault="00AE2AB3">
            <w:pPr>
              <w:rPr>
                <w:color w:val="000000" w:themeColor="text1"/>
                <w:lang w:eastAsia="ja-JP"/>
              </w:rPr>
            </w:pPr>
          </w:p>
        </w:tc>
      </w:tr>
    </w:tbl>
    <w:p w14:paraId="7DE8F455" w14:textId="77777777" w:rsidR="00BF3677" w:rsidRPr="00E80F9B" w:rsidRDefault="00BF3677">
      <w:pPr>
        <w:rPr>
          <w:color w:val="000000" w:themeColor="text1"/>
          <w:lang w:eastAsia="ja-JP"/>
        </w:rPr>
      </w:pPr>
    </w:p>
    <w:p w14:paraId="592CACEA" w14:textId="4D3266B0" w:rsidR="00AE2AB3" w:rsidRPr="00E80F9B" w:rsidRDefault="00000000">
      <w:pPr>
        <w:rPr>
          <w:color w:val="000000" w:themeColor="text1"/>
          <w:lang w:eastAsia="ja-JP"/>
        </w:rPr>
      </w:pPr>
      <w:r w:rsidRPr="00E80F9B">
        <w:rPr>
          <w:color w:val="000000" w:themeColor="text1"/>
          <w:lang w:eastAsia="ja-JP"/>
        </w:rPr>
        <w:t>・</w:t>
      </w:r>
      <w:r w:rsidRPr="00E80F9B">
        <w:rPr>
          <w:color w:val="000000" w:themeColor="text1"/>
          <w:lang w:eastAsia="ja-JP"/>
        </w:rPr>
        <w:t>Wi-Fi</w:t>
      </w:r>
      <w:r w:rsidRPr="00E80F9B">
        <w:rPr>
          <w:color w:val="000000" w:themeColor="text1"/>
          <w:lang w:eastAsia="ja-JP"/>
        </w:rPr>
        <w:t>機器の有無</w:t>
      </w:r>
    </w:p>
    <w:p w14:paraId="34B59727" w14:textId="362A0C56" w:rsidR="00617B36" w:rsidRPr="00E80F9B" w:rsidRDefault="009C4113">
      <w:pPr>
        <w:rPr>
          <w:color w:val="000000" w:themeColor="text1"/>
          <w:lang w:eastAsia="ja-JP"/>
        </w:rPr>
      </w:pPr>
      <w:r w:rsidRPr="00E80F9B">
        <w:rPr>
          <w:rFonts w:hint="eastAsia"/>
          <w:color w:val="000000" w:themeColor="text1"/>
          <w:lang w:eastAsia="ja-JP"/>
        </w:rPr>
        <w:t>それぞれの候補地区で想定している説明会会場における</w:t>
      </w:r>
      <w:proofErr w:type="spellStart"/>
      <w:r w:rsidR="00617B36" w:rsidRPr="00E80F9B">
        <w:rPr>
          <w:color w:val="000000" w:themeColor="text1"/>
          <w:lang w:eastAsia="ja-JP"/>
        </w:rPr>
        <w:t>Wifi</w:t>
      </w:r>
      <w:proofErr w:type="spellEnd"/>
      <w:r w:rsidRPr="00E80F9B">
        <w:rPr>
          <w:rFonts w:hint="eastAsia"/>
          <w:color w:val="000000" w:themeColor="text1"/>
          <w:lang w:eastAsia="ja-JP"/>
        </w:rPr>
        <w:t>設備について、該当する状況を</w:t>
      </w:r>
      <w:r w:rsidR="00617B36" w:rsidRPr="00E80F9B">
        <w:rPr>
          <w:rFonts w:ascii="Cambria" w:hAnsi="Cambria" w:cs="Cambria" w:hint="eastAsia"/>
          <w:color w:val="000000" w:themeColor="text1"/>
          <w:lang w:eastAsia="ja-JP"/>
        </w:rPr>
        <w:t>チェック</w:t>
      </w:r>
      <w:r w:rsidR="00093C50" w:rsidRPr="00E80F9B">
        <w:rPr>
          <w:rFonts w:ascii="Cambria" w:hAnsi="Cambria" w:cs="Cambria" w:hint="eastAsia"/>
          <w:color w:val="000000" w:themeColor="text1"/>
          <w:lang w:eastAsia="ja-JP"/>
        </w:rPr>
        <w:t>してください</w:t>
      </w:r>
      <w:r w:rsidR="00E16CC8" w:rsidRPr="00E80F9B">
        <w:rPr>
          <w:rFonts w:ascii="Cambria" w:hAnsi="Cambria" w:cs="Cambria" w:hint="eastAsia"/>
          <w:color w:val="000000" w:themeColor="text1"/>
          <w:lang w:eastAsia="ja-JP"/>
        </w:rPr>
        <w:t>：</w:t>
      </w:r>
    </w:p>
    <w:p w14:paraId="64577CD6" w14:textId="319B5461" w:rsidR="00B650B5" w:rsidRPr="00E80F9B" w:rsidRDefault="00F61769">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00A554EC" w:rsidRPr="00E80F9B">
        <w:rPr>
          <w:rFonts w:hint="eastAsia"/>
          <w:color w:val="000000" w:themeColor="text1"/>
          <w:lang w:eastAsia="ja-JP"/>
        </w:rPr>
        <w:t>１つめの候補地区、２つめの候補地区、ともに有</w:t>
      </w:r>
    </w:p>
    <w:p w14:paraId="3C93366A" w14:textId="69ED1BE1" w:rsidR="00F61769" w:rsidRPr="00E80F9B" w:rsidRDefault="00F61769">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00A554EC" w:rsidRPr="00E80F9B">
        <w:rPr>
          <w:rFonts w:hint="eastAsia"/>
          <w:color w:val="000000" w:themeColor="text1"/>
          <w:lang w:eastAsia="ja-JP"/>
        </w:rPr>
        <w:t>１つめの候補地区のみ有</w:t>
      </w:r>
    </w:p>
    <w:p w14:paraId="3613BDE2" w14:textId="51BF1A64" w:rsidR="00A554EC" w:rsidRPr="00E80F9B" w:rsidRDefault="00A554EC">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２つめの候補地区のみ有</w:t>
      </w:r>
    </w:p>
    <w:p w14:paraId="6BD24EBB" w14:textId="6094CDC3" w:rsidR="00F61769" w:rsidRPr="00E80F9B" w:rsidRDefault="00A554EC">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１つめの候補地区、２つめの候補地区、ともに無</w:t>
      </w:r>
    </w:p>
    <w:p w14:paraId="4AF75B7A" w14:textId="77777777" w:rsidR="00A554EC" w:rsidRPr="00E80F9B" w:rsidRDefault="00A554EC">
      <w:pPr>
        <w:rPr>
          <w:color w:val="000000" w:themeColor="text1"/>
          <w:lang w:eastAsia="ja-JP"/>
        </w:rPr>
      </w:pPr>
    </w:p>
    <w:p w14:paraId="527A75AF" w14:textId="42680D96" w:rsidR="00AE2AB3" w:rsidRPr="00E80F9B" w:rsidRDefault="00000000">
      <w:pPr>
        <w:rPr>
          <w:color w:val="000000" w:themeColor="text1"/>
          <w:lang w:eastAsia="ja-JP"/>
        </w:rPr>
      </w:pPr>
      <w:r w:rsidRPr="00E80F9B">
        <w:rPr>
          <w:color w:val="000000" w:themeColor="text1"/>
          <w:lang w:eastAsia="ja-JP"/>
        </w:rPr>
        <w:t>・運営方法</w:t>
      </w:r>
    </w:p>
    <w:p w14:paraId="0D761FF2" w14:textId="1E07423E" w:rsidR="00617B36" w:rsidRPr="00E80F9B" w:rsidRDefault="00617B36" w:rsidP="00F61769">
      <w:pPr>
        <w:rPr>
          <w:color w:val="000000" w:themeColor="text1"/>
          <w:lang w:eastAsia="ja-JP"/>
        </w:rPr>
      </w:pPr>
      <w:r w:rsidRPr="00E80F9B">
        <w:rPr>
          <w:rFonts w:hint="eastAsia"/>
          <w:color w:val="000000" w:themeColor="text1"/>
          <w:lang w:eastAsia="ja-JP"/>
        </w:rPr>
        <w:lastRenderedPageBreak/>
        <w:t>説明会の開催方法として</w:t>
      </w:r>
      <w:r w:rsidR="00A3035A" w:rsidRPr="00E80F9B">
        <w:rPr>
          <w:rFonts w:hint="eastAsia"/>
          <w:color w:val="000000" w:themeColor="text1"/>
          <w:lang w:eastAsia="ja-JP"/>
        </w:rPr>
        <w:t>対面</w:t>
      </w:r>
      <w:r w:rsidR="00862978" w:rsidRPr="00E80F9B">
        <w:rPr>
          <w:rFonts w:hint="eastAsia"/>
          <w:color w:val="000000" w:themeColor="text1"/>
          <w:lang w:eastAsia="ja-JP"/>
        </w:rPr>
        <w:t>（研究者が説明会会場で説明し、参加者も説明会会場で聞く）</w:t>
      </w:r>
      <w:r w:rsidRPr="00E80F9B">
        <w:rPr>
          <w:rFonts w:hint="eastAsia"/>
          <w:color w:val="000000" w:themeColor="text1"/>
          <w:lang w:eastAsia="ja-JP"/>
        </w:rPr>
        <w:t>を</w:t>
      </w:r>
      <w:r w:rsidR="00093C50" w:rsidRPr="00E80F9B">
        <w:rPr>
          <w:rFonts w:hint="eastAsia"/>
          <w:color w:val="000000" w:themeColor="text1"/>
          <w:lang w:eastAsia="ja-JP"/>
        </w:rPr>
        <w:t>希望</w:t>
      </w:r>
      <w:r w:rsidRPr="00E80F9B">
        <w:rPr>
          <w:rFonts w:hint="eastAsia"/>
          <w:color w:val="000000" w:themeColor="text1"/>
          <w:lang w:eastAsia="ja-JP"/>
        </w:rPr>
        <w:t>する場合は</w:t>
      </w:r>
      <w:r w:rsidR="00A3035A" w:rsidRPr="00E80F9B">
        <w:rPr>
          <w:rFonts w:hint="eastAsia"/>
          <w:color w:val="000000" w:themeColor="text1"/>
          <w:lang w:eastAsia="ja-JP"/>
        </w:rPr>
        <w:t>対面</w:t>
      </w:r>
      <w:r w:rsidRPr="00E80F9B">
        <w:rPr>
          <w:rFonts w:hint="eastAsia"/>
          <w:color w:val="000000" w:themeColor="text1"/>
          <w:lang w:eastAsia="ja-JP"/>
        </w:rPr>
        <w:t>を、</w:t>
      </w:r>
      <w:r w:rsidR="00A3035A" w:rsidRPr="00E80F9B">
        <w:rPr>
          <w:rFonts w:hint="eastAsia"/>
          <w:color w:val="000000" w:themeColor="text1"/>
          <w:lang w:eastAsia="ja-JP"/>
        </w:rPr>
        <w:t>オンライン</w:t>
      </w:r>
      <w:r w:rsidR="00862978" w:rsidRPr="00E80F9B">
        <w:rPr>
          <w:rFonts w:hint="eastAsia"/>
          <w:color w:val="000000" w:themeColor="text1"/>
          <w:lang w:eastAsia="ja-JP"/>
        </w:rPr>
        <w:t>（研究者がオンラインで説明し、参加者は説明会会場で聞く）</w:t>
      </w:r>
      <w:r w:rsidR="00A3035A" w:rsidRPr="00E80F9B">
        <w:rPr>
          <w:rFonts w:hint="eastAsia"/>
          <w:color w:val="000000" w:themeColor="text1"/>
          <w:lang w:eastAsia="ja-JP"/>
        </w:rPr>
        <w:t>を希望</w:t>
      </w:r>
      <w:r w:rsidRPr="00E80F9B">
        <w:rPr>
          <w:rFonts w:hint="eastAsia"/>
          <w:color w:val="000000" w:themeColor="text1"/>
          <w:lang w:eastAsia="ja-JP"/>
        </w:rPr>
        <w:t>する場合は</w:t>
      </w:r>
      <w:r w:rsidR="0086059A" w:rsidRPr="00E80F9B">
        <w:rPr>
          <w:rFonts w:hint="eastAsia"/>
          <w:color w:val="000000" w:themeColor="text1"/>
          <w:lang w:eastAsia="ja-JP"/>
        </w:rPr>
        <w:t>オンライン</w:t>
      </w:r>
      <w:r w:rsidRPr="00E80F9B">
        <w:rPr>
          <w:rFonts w:hint="eastAsia"/>
          <w:color w:val="000000" w:themeColor="text1"/>
          <w:lang w:eastAsia="ja-JP"/>
        </w:rPr>
        <w:t>をチェック</w:t>
      </w:r>
      <w:r w:rsidR="00093C50" w:rsidRPr="00E80F9B">
        <w:rPr>
          <w:rFonts w:ascii="Cambria" w:hAnsi="Cambria" w:cs="Cambria" w:hint="eastAsia"/>
          <w:color w:val="000000" w:themeColor="text1"/>
          <w:lang w:eastAsia="ja-JP"/>
        </w:rPr>
        <w:t>してください</w:t>
      </w:r>
      <w:r w:rsidR="00E16CC8" w:rsidRPr="00E80F9B">
        <w:rPr>
          <w:rFonts w:hint="eastAsia"/>
          <w:color w:val="000000" w:themeColor="text1"/>
          <w:lang w:eastAsia="ja-JP"/>
        </w:rPr>
        <w:t>：</w:t>
      </w:r>
    </w:p>
    <w:p w14:paraId="033454EC" w14:textId="27C52986" w:rsidR="00BF3677" w:rsidRPr="00E80F9B" w:rsidRDefault="00BF3677" w:rsidP="00BF3677">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対面</w:t>
      </w:r>
      <w:r w:rsidR="00862978" w:rsidRPr="00E80F9B">
        <w:rPr>
          <w:rFonts w:hint="eastAsia"/>
          <w:color w:val="000000" w:themeColor="text1"/>
          <w:lang w:eastAsia="ja-JP"/>
        </w:rPr>
        <w:t>を希望</w:t>
      </w:r>
    </w:p>
    <w:p w14:paraId="644CDC9A" w14:textId="5C9C854C" w:rsidR="00F61769" w:rsidRPr="00E80F9B" w:rsidRDefault="00F61769" w:rsidP="00F61769">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オンライン</w:t>
      </w:r>
      <w:r w:rsidR="00862978" w:rsidRPr="00E80F9B">
        <w:rPr>
          <w:rFonts w:hint="eastAsia"/>
          <w:color w:val="000000" w:themeColor="text1"/>
          <w:lang w:eastAsia="ja-JP"/>
        </w:rPr>
        <w:t>を希望</w:t>
      </w:r>
    </w:p>
    <w:p w14:paraId="7A2B258F" w14:textId="77777777" w:rsidR="00F61769" w:rsidRPr="00E80F9B" w:rsidRDefault="00F61769">
      <w:pPr>
        <w:rPr>
          <w:color w:val="000000" w:themeColor="text1"/>
          <w:lang w:eastAsia="ja-JP"/>
        </w:rPr>
      </w:pPr>
    </w:p>
    <w:p w14:paraId="47ED03EF"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9. 共同研究契約締結方法</w:t>
      </w:r>
    </w:p>
    <w:p w14:paraId="6ABCCCE6" w14:textId="5DACB25A" w:rsidR="00AE2AB3" w:rsidRPr="00E80F9B" w:rsidRDefault="00000000">
      <w:pPr>
        <w:rPr>
          <w:color w:val="000000" w:themeColor="text1"/>
          <w:lang w:eastAsia="ja-JP"/>
        </w:rPr>
      </w:pPr>
      <w:r w:rsidRPr="00E80F9B">
        <w:rPr>
          <w:color w:val="000000" w:themeColor="text1"/>
          <w:lang w:eastAsia="ja-JP"/>
        </w:rPr>
        <w:t>・締結可能時期</w:t>
      </w:r>
    </w:p>
    <w:p w14:paraId="6237C415" w14:textId="4264EA3A" w:rsidR="008C25C5" w:rsidRPr="00E80F9B" w:rsidRDefault="008C25C5">
      <w:pPr>
        <w:rPr>
          <w:color w:val="000000" w:themeColor="text1"/>
          <w:lang w:eastAsia="ja-JP"/>
        </w:rPr>
      </w:pPr>
      <w:r w:rsidRPr="00E80F9B">
        <w:rPr>
          <w:rFonts w:hint="eastAsia"/>
          <w:color w:val="000000" w:themeColor="text1"/>
          <w:lang w:eastAsia="ja-JP"/>
        </w:rPr>
        <w:t>共同研究契約を締結できる</w:t>
      </w:r>
      <w:r w:rsidRPr="00E80F9B">
        <w:rPr>
          <w:color w:val="000000" w:themeColor="text1"/>
          <w:lang w:eastAsia="ja-JP"/>
        </w:rPr>
        <w:t>202</w:t>
      </w:r>
      <w:r w:rsidR="004D395B">
        <w:rPr>
          <w:color w:val="000000" w:themeColor="text1"/>
          <w:lang w:eastAsia="ja-JP"/>
        </w:rPr>
        <w:t>6</w:t>
      </w:r>
      <w:r w:rsidRPr="00E80F9B">
        <w:rPr>
          <w:rFonts w:hint="eastAsia"/>
          <w:color w:val="000000" w:themeColor="text1"/>
          <w:lang w:eastAsia="ja-JP"/>
        </w:rPr>
        <w:t>年度内の時期を</w:t>
      </w:r>
      <w:r w:rsidR="0050031B" w:rsidRPr="00E80F9B">
        <w:rPr>
          <w:rFonts w:hint="eastAsia"/>
          <w:color w:val="000000" w:themeColor="text1"/>
          <w:lang w:eastAsia="ja-JP"/>
        </w:rPr>
        <w:t>「</w:t>
      </w:r>
      <w:r w:rsidRPr="00E80F9B">
        <w:rPr>
          <w:rFonts w:hint="eastAsia"/>
          <w:color w:val="000000" w:themeColor="text1"/>
          <w:lang w:eastAsia="ja-JP"/>
        </w:rPr>
        <w:t>◯月ごろ</w:t>
      </w:r>
      <w:r w:rsidR="0050031B" w:rsidRPr="00E80F9B">
        <w:rPr>
          <w:rFonts w:hint="eastAsia"/>
          <w:color w:val="000000" w:themeColor="text1"/>
          <w:lang w:eastAsia="ja-JP"/>
        </w:rPr>
        <w:t>」</w:t>
      </w:r>
      <w:r w:rsidRPr="00E80F9B">
        <w:rPr>
          <w:rFonts w:hint="eastAsia"/>
          <w:color w:val="000000" w:themeColor="text1"/>
          <w:lang w:eastAsia="ja-JP"/>
        </w:rPr>
        <w:t>と</w:t>
      </w:r>
      <w:r w:rsidR="0050031B" w:rsidRPr="00E80F9B">
        <w:rPr>
          <w:rFonts w:hint="eastAsia"/>
          <w:color w:val="000000" w:themeColor="text1"/>
          <w:lang w:eastAsia="ja-JP"/>
        </w:rPr>
        <w:t>記入</w:t>
      </w:r>
      <w:r w:rsidRPr="00E80F9B">
        <w:rPr>
          <w:rFonts w:hint="eastAsia"/>
          <w:color w:val="000000" w:themeColor="text1"/>
          <w:lang w:eastAsia="ja-JP"/>
        </w:rPr>
        <w:t>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6C1B28F3" w14:textId="77777777" w:rsidTr="00583C9B">
        <w:tc>
          <w:tcPr>
            <w:tcW w:w="8640" w:type="dxa"/>
            <w:vAlign w:val="center"/>
          </w:tcPr>
          <w:p w14:paraId="680D9507" w14:textId="77777777" w:rsidR="00AE2AB3" w:rsidRPr="00E80F9B" w:rsidRDefault="00AE2AB3">
            <w:pPr>
              <w:rPr>
                <w:color w:val="000000" w:themeColor="text1"/>
                <w:lang w:eastAsia="ja-JP"/>
              </w:rPr>
            </w:pPr>
          </w:p>
        </w:tc>
      </w:tr>
    </w:tbl>
    <w:p w14:paraId="45A6760C" w14:textId="77777777" w:rsidR="00F61769" w:rsidRPr="00E80F9B" w:rsidRDefault="00F61769">
      <w:pPr>
        <w:rPr>
          <w:color w:val="000000" w:themeColor="text1"/>
          <w:lang w:eastAsia="ja-JP"/>
        </w:rPr>
      </w:pPr>
    </w:p>
    <w:p w14:paraId="03CB4B5C" w14:textId="46179410" w:rsidR="00AE2AB3" w:rsidRPr="00E80F9B" w:rsidRDefault="00000000">
      <w:pPr>
        <w:rPr>
          <w:color w:val="000000" w:themeColor="text1"/>
          <w:lang w:eastAsia="ja-JP"/>
        </w:rPr>
      </w:pPr>
      <w:r w:rsidRPr="00E80F9B">
        <w:rPr>
          <w:color w:val="000000" w:themeColor="text1"/>
          <w:lang w:eastAsia="ja-JP"/>
        </w:rPr>
        <w:t>・</w:t>
      </w:r>
      <w:r w:rsidR="004C38C0" w:rsidRPr="00E80F9B">
        <w:rPr>
          <w:rFonts w:hint="eastAsia"/>
          <w:color w:val="000000" w:themeColor="text1"/>
          <w:lang w:eastAsia="ja-JP"/>
        </w:rPr>
        <w:t>契約期間を</w:t>
      </w:r>
      <w:r w:rsidR="004C38C0" w:rsidRPr="00E80F9B">
        <w:rPr>
          <w:rFonts w:hint="eastAsia"/>
          <w:color w:val="000000" w:themeColor="text1"/>
          <w:lang w:eastAsia="ja-JP"/>
        </w:rPr>
        <w:t>2</w:t>
      </w:r>
      <w:r w:rsidR="004C38C0" w:rsidRPr="00E80F9B">
        <w:rPr>
          <w:rFonts w:hint="eastAsia"/>
          <w:color w:val="000000" w:themeColor="text1"/>
          <w:lang w:eastAsia="ja-JP"/>
        </w:rPr>
        <w:t>ヵ年とすることの可否</w:t>
      </w:r>
    </w:p>
    <w:p w14:paraId="4AE93E7D" w14:textId="66D6A898" w:rsidR="00AE2AB3" w:rsidRPr="00E80F9B" w:rsidRDefault="004C38C0">
      <w:pPr>
        <w:rPr>
          <w:color w:val="000000" w:themeColor="text1"/>
          <w:lang w:eastAsia="ja-JP"/>
        </w:rPr>
      </w:pPr>
      <w:r w:rsidRPr="00E80F9B">
        <w:rPr>
          <w:rFonts w:hint="eastAsia"/>
          <w:color w:val="000000" w:themeColor="text1"/>
          <w:lang w:eastAsia="ja-JP"/>
        </w:rPr>
        <w:t>契約期間を</w:t>
      </w:r>
      <w:r w:rsidRPr="00E80F9B">
        <w:rPr>
          <w:rFonts w:hint="eastAsia"/>
          <w:color w:val="000000" w:themeColor="text1"/>
          <w:lang w:eastAsia="ja-JP"/>
        </w:rPr>
        <w:t>2</w:t>
      </w:r>
      <w:r w:rsidRPr="00E80F9B">
        <w:rPr>
          <w:rFonts w:hint="eastAsia"/>
          <w:color w:val="000000" w:themeColor="text1"/>
          <w:lang w:eastAsia="ja-JP"/>
        </w:rPr>
        <w:t>ヵ年とすることが可能であれば可を、</w:t>
      </w:r>
      <w:r w:rsidR="0050031B" w:rsidRPr="00E80F9B">
        <w:rPr>
          <w:rFonts w:hint="eastAsia"/>
          <w:color w:val="000000" w:themeColor="text1"/>
          <w:lang w:eastAsia="ja-JP"/>
        </w:rPr>
        <w:t>できない（</w:t>
      </w:r>
      <w:r w:rsidRPr="00E80F9B">
        <w:rPr>
          <w:rFonts w:hint="eastAsia"/>
          <w:color w:val="000000" w:themeColor="text1"/>
          <w:lang w:eastAsia="ja-JP"/>
        </w:rPr>
        <w:t>単年度契約を２回結ぶ必要がある</w:t>
      </w:r>
      <w:r w:rsidR="0050031B" w:rsidRPr="00E80F9B">
        <w:rPr>
          <w:rFonts w:hint="eastAsia"/>
          <w:color w:val="000000" w:themeColor="text1"/>
          <w:lang w:eastAsia="ja-JP"/>
        </w:rPr>
        <w:t>など）</w:t>
      </w:r>
      <w:r w:rsidRPr="00E80F9B">
        <w:rPr>
          <w:rFonts w:hint="eastAsia"/>
          <w:color w:val="000000" w:themeColor="text1"/>
          <w:lang w:eastAsia="ja-JP"/>
        </w:rPr>
        <w:t>場合は否をチェック</w:t>
      </w:r>
      <w:r w:rsidR="00093C50" w:rsidRPr="00E80F9B">
        <w:rPr>
          <w:rFonts w:ascii="Cambria" w:hAnsi="Cambria" w:cs="Cambria" w:hint="eastAsia"/>
          <w:color w:val="000000" w:themeColor="text1"/>
          <w:lang w:eastAsia="ja-JP"/>
        </w:rPr>
        <w:t>してください</w:t>
      </w:r>
      <w:r w:rsidR="00E16CC8" w:rsidRPr="00E80F9B">
        <w:rPr>
          <w:rFonts w:hint="eastAsia"/>
          <w:color w:val="000000" w:themeColor="text1"/>
          <w:lang w:eastAsia="ja-JP"/>
        </w:rPr>
        <w:t>：</w:t>
      </w:r>
    </w:p>
    <w:p w14:paraId="390AA038" w14:textId="3068142D" w:rsidR="004C38C0" w:rsidRPr="00E80F9B" w:rsidRDefault="004C38C0" w:rsidP="004C38C0">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可</w:t>
      </w:r>
    </w:p>
    <w:p w14:paraId="7851F6F3" w14:textId="4F5E54FF" w:rsidR="008C25C5" w:rsidRPr="00E80F9B" w:rsidRDefault="004C38C0">
      <w:pPr>
        <w:rPr>
          <w:color w:val="000000" w:themeColor="text1"/>
          <w:lang w:eastAsia="ja-JP"/>
        </w:rPr>
      </w:pPr>
      <w:r w:rsidRPr="00E80F9B">
        <w:rPr>
          <w:rFonts w:hint="eastAsia"/>
          <w:color w:val="000000" w:themeColor="text1"/>
          <w:lang w:eastAsia="ja-JP"/>
        </w:rPr>
        <w:t>◯</w:t>
      </w:r>
      <w:r w:rsidRPr="00E80F9B">
        <w:rPr>
          <w:color w:val="000000" w:themeColor="text1"/>
          <w:lang w:eastAsia="ja-JP"/>
        </w:rPr>
        <w:t xml:space="preserve"> </w:t>
      </w:r>
      <w:r w:rsidRPr="00E80F9B">
        <w:rPr>
          <w:rFonts w:hint="eastAsia"/>
          <w:color w:val="000000" w:themeColor="text1"/>
          <w:lang w:eastAsia="ja-JP"/>
        </w:rPr>
        <w:t>否</w:t>
      </w:r>
    </w:p>
    <w:p w14:paraId="78A3A555" w14:textId="77777777" w:rsidR="004C38C0" w:rsidRPr="00E80F9B" w:rsidRDefault="004C38C0">
      <w:pPr>
        <w:rPr>
          <w:color w:val="000000" w:themeColor="text1"/>
          <w:lang w:eastAsia="ja-JP"/>
        </w:rPr>
      </w:pPr>
    </w:p>
    <w:p w14:paraId="710F0B83" w14:textId="77777777"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10. 米政策に関する実務経験の有無</w:t>
      </w:r>
    </w:p>
    <w:p w14:paraId="69399314" w14:textId="01B281E3" w:rsidR="00AE2AB3" w:rsidRPr="00E80F9B" w:rsidRDefault="00000000">
      <w:pPr>
        <w:rPr>
          <w:color w:val="000000" w:themeColor="text1"/>
          <w:lang w:eastAsia="ja-JP"/>
        </w:rPr>
      </w:pPr>
      <w:r w:rsidRPr="00E80F9B">
        <w:rPr>
          <w:color w:val="000000" w:themeColor="text1"/>
          <w:lang w:eastAsia="ja-JP"/>
        </w:rPr>
        <w:t>・米政策に関して概ね</w:t>
      </w:r>
      <w:r w:rsidRPr="00E80F9B">
        <w:rPr>
          <w:color w:val="000000" w:themeColor="text1"/>
          <w:lang w:eastAsia="ja-JP"/>
        </w:rPr>
        <w:t>10</w:t>
      </w:r>
      <w:r w:rsidRPr="00E80F9B">
        <w:rPr>
          <w:color w:val="000000" w:themeColor="text1"/>
          <w:lang w:eastAsia="ja-JP"/>
        </w:rPr>
        <w:t>年以上の実務経験を有する者の氏名</w:t>
      </w:r>
    </w:p>
    <w:p w14:paraId="4502F264" w14:textId="6F8BD357" w:rsidR="00A25D72" w:rsidRPr="00E80F9B" w:rsidRDefault="00A25D72">
      <w:pPr>
        <w:rPr>
          <w:color w:val="000000" w:themeColor="text1"/>
          <w:lang w:eastAsia="ja-JP"/>
        </w:rPr>
      </w:pPr>
      <w:r w:rsidRPr="00E80F9B">
        <w:rPr>
          <w:rFonts w:hint="eastAsia"/>
          <w:color w:val="000000" w:themeColor="text1"/>
          <w:lang w:eastAsia="ja-JP"/>
        </w:rPr>
        <w:t>実務経験を有する者の氏名を、名字と名前の間にスペースを空けて「</w:t>
      </w:r>
      <w:r w:rsidR="00A556A4" w:rsidRPr="00E80F9B">
        <w:rPr>
          <w:rFonts w:hint="eastAsia"/>
          <w:color w:val="000000" w:themeColor="text1"/>
          <w:lang w:eastAsia="ja-JP"/>
        </w:rPr>
        <w:t>経済</w:t>
      </w:r>
      <w:r w:rsidRPr="00E80F9B">
        <w:rPr>
          <w:rFonts w:hint="eastAsia"/>
          <w:color w:val="000000" w:themeColor="text1"/>
          <w:lang w:eastAsia="ja-JP"/>
        </w:rPr>
        <w:t xml:space="preserve">　二郎」のように記入してください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19E8F946" w14:textId="77777777" w:rsidTr="00583C9B">
        <w:tc>
          <w:tcPr>
            <w:tcW w:w="8640" w:type="dxa"/>
            <w:vAlign w:val="center"/>
          </w:tcPr>
          <w:p w14:paraId="60CC5515" w14:textId="77777777" w:rsidR="00AE2AB3" w:rsidRPr="00E80F9B" w:rsidRDefault="00AE2AB3">
            <w:pPr>
              <w:rPr>
                <w:color w:val="000000" w:themeColor="text1"/>
                <w:lang w:eastAsia="ja-JP"/>
              </w:rPr>
            </w:pPr>
          </w:p>
        </w:tc>
      </w:tr>
    </w:tbl>
    <w:p w14:paraId="4C30A0BD" w14:textId="77777777" w:rsidR="008C25C5" w:rsidRPr="00E80F9B" w:rsidRDefault="008C25C5">
      <w:pPr>
        <w:rPr>
          <w:color w:val="000000" w:themeColor="text1"/>
          <w:lang w:eastAsia="ja-JP"/>
        </w:rPr>
      </w:pPr>
    </w:p>
    <w:p w14:paraId="324C7D08" w14:textId="1889203A" w:rsidR="00A25D72" w:rsidRPr="00E80F9B" w:rsidRDefault="00A25D72" w:rsidP="00A25D72">
      <w:pPr>
        <w:rPr>
          <w:color w:val="000000" w:themeColor="text1"/>
          <w:lang w:eastAsia="ja-JP"/>
        </w:rPr>
      </w:pPr>
      <w:r w:rsidRPr="00E80F9B">
        <w:rPr>
          <w:color w:val="000000" w:themeColor="text1"/>
          <w:lang w:eastAsia="ja-JP"/>
        </w:rPr>
        <w:t>・所属</w:t>
      </w:r>
    </w:p>
    <w:p w14:paraId="1550949F" w14:textId="485C8004" w:rsidR="00583C9B" w:rsidRPr="00E80F9B" w:rsidRDefault="00583C9B" w:rsidP="00A25D72">
      <w:pPr>
        <w:rPr>
          <w:color w:val="000000" w:themeColor="text1"/>
          <w:lang w:eastAsia="ja-JP"/>
        </w:rPr>
      </w:pPr>
      <w:r w:rsidRPr="00E80F9B">
        <w:rPr>
          <w:rFonts w:hint="eastAsia"/>
          <w:color w:val="000000" w:themeColor="text1"/>
          <w:lang w:eastAsia="ja-JP"/>
        </w:rPr>
        <w:t>実務経験を有する者の所属を記入してください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3B57F51B" w14:textId="77777777" w:rsidTr="00583C9B">
        <w:tc>
          <w:tcPr>
            <w:tcW w:w="8640" w:type="dxa"/>
            <w:vAlign w:val="center"/>
          </w:tcPr>
          <w:p w14:paraId="3B656171" w14:textId="77777777" w:rsidR="00A25D72" w:rsidRPr="00E80F9B" w:rsidRDefault="00A25D72" w:rsidP="00BC159D">
            <w:pPr>
              <w:rPr>
                <w:color w:val="000000" w:themeColor="text1"/>
                <w:lang w:eastAsia="ja-JP"/>
              </w:rPr>
            </w:pPr>
          </w:p>
        </w:tc>
      </w:tr>
    </w:tbl>
    <w:p w14:paraId="03D8F3B0" w14:textId="77777777" w:rsidR="00A25D72" w:rsidRPr="00E80F9B" w:rsidRDefault="00A25D72">
      <w:pPr>
        <w:rPr>
          <w:color w:val="000000" w:themeColor="text1"/>
          <w:lang w:eastAsia="ja-JP"/>
        </w:rPr>
      </w:pPr>
    </w:p>
    <w:p w14:paraId="6BA54BA2" w14:textId="706E2FCB" w:rsidR="00A25D72" w:rsidRPr="00E80F9B" w:rsidRDefault="00A25D72" w:rsidP="00A25D72">
      <w:pPr>
        <w:rPr>
          <w:color w:val="000000" w:themeColor="text1"/>
          <w:lang w:eastAsia="ja-JP"/>
        </w:rPr>
      </w:pPr>
      <w:r w:rsidRPr="00E80F9B">
        <w:rPr>
          <w:color w:val="000000" w:themeColor="text1"/>
          <w:lang w:eastAsia="ja-JP"/>
        </w:rPr>
        <w:t>・</w:t>
      </w:r>
      <w:r w:rsidR="00951528" w:rsidRPr="00E80F9B">
        <w:rPr>
          <w:rFonts w:hint="eastAsia"/>
          <w:color w:val="000000" w:themeColor="text1"/>
          <w:lang w:eastAsia="ja-JP"/>
        </w:rPr>
        <w:t>職名</w:t>
      </w:r>
    </w:p>
    <w:p w14:paraId="0C967EFF" w14:textId="519737F7" w:rsidR="00583C9B" w:rsidRPr="00E80F9B" w:rsidRDefault="00583C9B" w:rsidP="00A25D72">
      <w:pPr>
        <w:rPr>
          <w:color w:val="000000" w:themeColor="text1"/>
          <w:lang w:eastAsia="ja-JP"/>
        </w:rPr>
      </w:pPr>
      <w:r w:rsidRPr="00E80F9B">
        <w:rPr>
          <w:rFonts w:hint="eastAsia"/>
          <w:color w:val="000000" w:themeColor="text1"/>
          <w:lang w:eastAsia="ja-JP"/>
        </w:rPr>
        <w:t>実務経験を有する者の</w:t>
      </w:r>
      <w:r w:rsidR="00871A11" w:rsidRPr="00E80F9B">
        <w:rPr>
          <w:rFonts w:hint="eastAsia"/>
          <w:color w:val="000000" w:themeColor="text1"/>
          <w:lang w:eastAsia="ja-JP"/>
        </w:rPr>
        <w:t>職名</w:t>
      </w:r>
      <w:r w:rsidRPr="00E80F9B">
        <w:rPr>
          <w:rFonts w:hint="eastAsia"/>
          <w:color w:val="000000" w:themeColor="text1"/>
          <w:lang w:eastAsia="ja-JP"/>
        </w:rPr>
        <w:t>を記入してください</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7DAA4E1D" w14:textId="77777777" w:rsidTr="00583C9B">
        <w:tc>
          <w:tcPr>
            <w:tcW w:w="8640" w:type="dxa"/>
            <w:vAlign w:val="center"/>
          </w:tcPr>
          <w:p w14:paraId="3F53672F" w14:textId="77777777" w:rsidR="00A25D72" w:rsidRPr="00E80F9B" w:rsidRDefault="00A25D72" w:rsidP="00BC159D">
            <w:pPr>
              <w:rPr>
                <w:color w:val="000000" w:themeColor="text1"/>
                <w:lang w:eastAsia="ja-JP"/>
              </w:rPr>
            </w:pPr>
          </w:p>
        </w:tc>
      </w:tr>
    </w:tbl>
    <w:p w14:paraId="404F03AB" w14:textId="77777777" w:rsidR="00A25D72" w:rsidRPr="00E80F9B" w:rsidRDefault="00A25D72">
      <w:pPr>
        <w:rPr>
          <w:color w:val="000000" w:themeColor="text1"/>
          <w:lang w:eastAsia="ja-JP"/>
        </w:rPr>
      </w:pPr>
    </w:p>
    <w:p w14:paraId="128C9D0E" w14:textId="547C85EB" w:rsidR="00583C9B" w:rsidRPr="00E80F9B" w:rsidRDefault="00000000" w:rsidP="00B3092E">
      <w:pPr>
        <w:tabs>
          <w:tab w:val="left" w:pos="2852"/>
        </w:tabs>
        <w:rPr>
          <w:color w:val="000000" w:themeColor="text1"/>
          <w:lang w:eastAsia="ja-JP"/>
        </w:rPr>
      </w:pPr>
      <w:r w:rsidRPr="00E80F9B">
        <w:rPr>
          <w:color w:val="000000" w:themeColor="text1"/>
          <w:lang w:eastAsia="ja-JP"/>
        </w:rPr>
        <w:t>・経験内容の概要</w:t>
      </w:r>
      <w:r w:rsidR="00B3092E" w:rsidRPr="00E80F9B">
        <w:rPr>
          <w:color w:val="000000" w:themeColor="text1"/>
          <w:lang w:eastAsia="ja-JP"/>
        </w:rPr>
        <w:tab/>
      </w:r>
    </w:p>
    <w:p w14:paraId="2DAB1110" w14:textId="5D83BFD6" w:rsidR="00AE2AB3" w:rsidRPr="00E80F9B" w:rsidRDefault="00583C9B">
      <w:pPr>
        <w:rPr>
          <w:color w:val="000000" w:themeColor="text1"/>
          <w:lang w:eastAsia="ja-JP"/>
        </w:rPr>
      </w:pPr>
      <w:r w:rsidRPr="00E80F9B">
        <w:rPr>
          <w:rFonts w:hint="eastAsia"/>
          <w:color w:val="000000" w:themeColor="text1"/>
          <w:lang w:eastAsia="ja-JP"/>
        </w:rPr>
        <w:t>実務経験を有する者の経験内容について、</w:t>
      </w:r>
      <w:r w:rsidRPr="00E80F9B">
        <w:rPr>
          <w:color w:val="000000" w:themeColor="text1"/>
          <w:lang w:eastAsia="ja-JP"/>
        </w:rPr>
        <w:t>少なくとも</w:t>
      </w:r>
      <w:r w:rsidRPr="00E80F9B">
        <w:rPr>
          <w:color w:val="000000" w:themeColor="text1"/>
          <w:lang w:eastAsia="ja-JP"/>
        </w:rPr>
        <w:t>10</w:t>
      </w:r>
      <w:r w:rsidRPr="00E80F9B">
        <w:rPr>
          <w:color w:val="000000" w:themeColor="text1"/>
          <w:lang w:eastAsia="ja-JP"/>
        </w:rPr>
        <w:t>年間の所属、業務を記載</w:t>
      </w:r>
      <w:r w:rsidRPr="00E80F9B">
        <w:rPr>
          <w:rFonts w:hint="eastAsia"/>
          <w:color w:val="000000" w:themeColor="text1"/>
          <w:lang w:eastAsia="ja-JP"/>
        </w:rPr>
        <w:t>してください。また</w:t>
      </w:r>
      <w:r w:rsidR="00E16CC8" w:rsidRPr="00E80F9B">
        <w:rPr>
          <w:rFonts w:hint="eastAsia"/>
          <w:color w:val="000000" w:themeColor="text1"/>
          <w:lang w:eastAsia="ja-JP"/>
        </w:rPr>
        <w:t>は、</w:t>
      </w:r>
      <w:r w:rsidRPr="00E80F9B">
        <w:rPr>
          <w:rFonts w:hint="eastAsia"/>
          <w:color w:val="000000" w:themeColor="text1"/>
          <w:lang w:eastAsia="ja-JP"/>
        </w:rPr>
        <w:t>業務実績書（任意様式）をファイル</w:t>
      </w:r>
      <w:r w:rsidR="007867D3" w:rsidRPr="00E80F9B">
        <w:rPr>
          <w:rFonts w:hint="eastAsia"/>
          <w:color w:val="000000" w:themeColor="text1"/>
          <w:lang w:eastAsia="ja-JP"/>
        </w:rPr>
        <w:t>（上限</w:t>
      </w:r>
      <w:r w:rsidR="007867D3" w:rsidRPr="00E80F9B">
        <w:rPr>
          <w:color w:val="000000" w:themeColor="text1"/>
          <w:lang w:eastAsia="ja-JP"/>
        </w:rPr>
        <w:t>25MB</w:t>
      </w:r>
      <w:r w:rsidR="007867D3" w:rsidRPr="00E80F9B">
        <w:rPr>
          <w:rFonts w:hint="eastAsia"/>
          <w:color w:val="000000" w:themeColor="text1"/>
          <w:lang w:eastAsia="ja-JP"/>
        </w:rPr>
        <w:t>）</w:t>
      </w:r>
      <w:r w:rsidRPr="00E80F9B">
        <w:rPr>
          <w:rFonts w:hint="eastAsia"/>
          <w:color w:val="000000" w:themeColor="text1"/>
          <w:lang w:eastAsia="ja-JP"/>
        </w:rPr>
        <w:t>で提出することも可能です</w:t>
      </w:r>
      <w:r w:rsidR="00E16CC8"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04947D23" w14:textId="77777777" w:rsidTr="00583C9B">
        <w:tc>
          <w:tcPr>
            <w:tcW w:w="8640" w:type="dxa"/>
            <w:vAlign w:val="center"/>
          </w:tcPr>
          <w:p w14:paraId="76E63D28" w14:textId="77777777" w:rsidR="00AE2AB3" w:rsidRPr="00E80F9B" w:rsidRDefault="00AE2AB3">
            <w:pPr>
              <w:rPr>
                <w:color w:val="000000" w:themeColor="text1"/>
                <w:lang w:eastAsia="ja-JP"/>
              </w:rPr>
            </w:pPr>
          </w:p>
          <w:p w14:paraId="1B437F19" w14:textId="77777777" w:rsidR="00583C9B" w:rsidRPr="00E80F9B" w:rsidRDefault="00583C9B">
            <w:pPr>
              <w:rPr>
                <w:color w:val="000000" w:themeColor="text1"/>
                <w:lang w:eastAsia="ja-JP"/>
              </w:rPr>
            </w:pPr>
          </w:p>
          <w:p w14:paraId="16BA4FCF" w14:textId="77777777" w:rsidR="00767C43" w:rsidRPr="00E80F9B" w:rsidRDefault="00767C43">
            <w:pPr>
              <w:rPr>
                <w:color w:val="000000" w:themeColor="text1"/>
                <w:lang w:eastAsia="ja-JP"/>
              </w:rPr>
            </w:pPr>
          </w:p>
        </w:tc>
      </w:tr>
    </w:tbl>
    <w:p w14:paraId="18EE9B1F" w14:textId="77777777" w:rsidR="00AE2AB3" w:rsidRPr="00E80F9B" w:rsidRDefault="00AE2AB3">
      <w:pPr>
        <w:rPr>
          <w:color w:val="000000" w:themeColor="text1"/>
          <w:lang w:eastAsia="ja-JP"/>
        </w:rPr>
      </w:pPr>
    </w:p>
    <w:p w14:paraId="14C1BAEC" w14:textId="0623F274" w:rsidR="00AE2AB3" w:rsidRPr="00E80F9B" w:rsidRDefault="00000000">
      <w:pPr>
        <w:rPr>
          <w:rFonts w:asciiTheme="majorEastAsia" w:eastAsiaTheme="majorEastAsia" w:hAnsiTheme="majorEastAsia"/>
          <w:b/>
          <w:bCs/>
          <w:color w:val="000000" w:themeColor="text1"/>
          <w:lang w:eastAsia="ja-JP"/>
        </w:rPr>
      </w:pPr>
      <w:r w:rsidRPr="00E80F9B">
        <w:rPr>
          <w:rFonts w:asciiTheme="majorEastAsia" w:eastAsiaTheme="majorEastAsia" w:hAnsiTheme="majorEastAsia"/>
          <w:b/>
          <w:bCs/>
          <w:color w:val="000000" w:themeColor="text1"/>
          <w:lang w:eastAsia="ja-JP"/>
        </w:rPr>
        <w:t>11. 実際の</w:t>
      </w:r>
      <w:r w:rsidR="005C39DB" w:rsidRPr="00E80F9B">
        <w:rPr>
          <w:rFonts w:asciiTheme="majorEastAsia" w:eastAsiaTheme="majorEastAsia" w:hAnsiTheme="majorEastAsia" w:hint="eastAsia"/>
          <w:b/>
          <w:bCs/>
          <w:color w:val="000000" w:themeColor="text1"/>
          <w:lang w:eastAsia="ja-JP"/>
        </w:rPr>
        <w:t>耕作地の</w:t>
      </w:r>
      <w:r w:rsidRPr="00E80F9B">
        <w:rPr>
          <w:rFonts w:asciiTheme="majorEastAsia" w:eastAsiaTheme="majorEastAsia" w:hAnsiTheme="majorEastAsia"/>
          <w:b/>
          <w:bCs/>
          <w:color w:val="000000" w:themeColor="text1"/>
          <w:lang w:eastAsia="ja-JP"/>
        </w:rPr>
        <w:t>交換に向けた取組</w:t>
      </w:r>
    </w:p>
    <w:p w14:paraId="672CAE39" w14:textId="4A78E695" w:rsidR="00AE2AB3" w:rsidRPr="00E80F9B" w:rsidRDefault="00000000">
      <w:pPr>
        <w:rPr>
          <w:color w:val="000000" w:themeColor="text1"/>
          <w:lang w:eastAsia="ja-JP"/>
        </w:rPr>
      </w:pPr>
      <w:r w:rsidRPr="00E80F9B">
        <w:rPr>
          <w:color w:val="000000" w:themeColor="text1"/>
          <w:lang w:eastAsia="ja-JP"/>
        </w:rPr>
        <w:t>・実施時期</w:t>
      </w:r>
      <w:r w:rsidR="00B47074" w:rsidRPr="00E80F9B">
        <w:rPr>
          <w:rFonts w:hint="eastAsia"/>
          <w:color w:val="000000" w:themeColor="text1"/>
          <w:lang w:eastAsia="ja-JP"/>
        </w:rPr>
        <w:t>および内容</w:t>
      </w:r>
    </w:p>
    <w:p w14:paraId="02E67BD7" w14:textId="7D79380B" w:rsidR="00B47074" w:rsidRPr="00E80F9B" w:rsidRDefault="00B47074">
      <w:pPr>
        <w:rPr>
          <w:color w:val="000000" w:themeColor="text1"/>
          <w:lang w:eastAsia="ja-JP"/>
        </w:rPr>
      </w:pPr>
      <w:r w:rsidRPr="00E80F9B">
        <w:rPr>
          <w:rFonts w:hint="eastAsia"/>
          <w:color w:val="000000" w:themeColor="text1"/>
          <w:lang w:eastAsia="ja-JP"/>
        </w:rPr>
        <w:t>集約案を受けた耕作権の交換に向けた取り組みを実施する時期、および実施する内容について、１０で挙げた実務経験者との関わりが分かる</w:t>
      </w:r>
      <w:r w:rsidR="00767C43" w:rsidRPr="00E80F9B">
        <w:rPr>
          <w:rFonts w:hint="eastAsia"/>
          <w:color w:val="000000" w:themeColor="text1"/>
          <w:lang w:eastAsia="ja-JP"/>
        </w:rPr>
        <w:t>ように</w:t>
      </w:r>
      <w:r w:rsidRPr="00E80F9B">
        <w:rPr>
          <w:rFonts w:hint="eastAsia"/>
          <w:color w:val="000000" w:themeColor="text1"/>
          <w:lang w:eastAsia="ja-JP"/>
        </w:rPr>
        <w:t>記入してください。</w:t>
      </w:r>
      <w:r w:rsidR="00E16CC8" w:rsidRPr="00E80F9B">
        <w:rPr>
          <w:rFonts w:hint="eastAsia"/>
          <w:color w:val="000000" w:themeColor="text1"/>
          <w:lang w:eastAsia="ja-JP"/>
        </w:rPr>
        <w:t>または、</w:t>
      </w:r>
      <w:r w:rsidRPr="00E80F9B">
        <w:rPr>
          <w:rFonts w:hint="eastAsia"/>
          <w:color w:val="000000" w:themeColor="text1"/>
          <w:lang w:eastAsia="ja-JP"/>
        </w:rPr>
        <w:t>取り組み</w:t>
      </w:r>
      <w:r w:rsidR="00155903" w:rsidRPr="00E80F9B">
        <w:rPr>
          <w:rFonts w:hint="eastAsia"/>
          <w:color w:val="000000" w:themeColor="text1"/>
          <w:lang w:eastAsia="ja-JP"/>
        </w:rPr>
        <w:t>の内容</w:t>
      </w:r>
      <w:r w:rsidRPr="00E80F9B">
        <w:rPr>
          <w:rFonts w:hint="eastAsia"/>
          <w:color w:val="000000" w:themeColor="text1"/>
          <w:lang w:eastAsia="ja-JP"/>
        </w:rPr>
        <w:t>が分かる</w:t>
      </w:r>
      <w:r w:rsidRPr="00E80F9B">
        <w:rPr>
          <w:color w:val="000000" w:themeColor="text1"/>
          <w:lang w:eastAsia="ja-JP"/>
        </w:rPr>
        <w:t>実施計画等（任意様式）</w:t>
      </w:r>
      <w:r w:rsidRPr="00E80F9B">
        <w:rPr>
          <w:rFonts w:hint="eastAsia"/>
          <w:color w:val="000000" w:themeColor="text1"/>
          <w:lang w:eastAsia="ja-JP"/>
        </w:rPr>
        <w:t>をファイル</w:t>
      </w:r>
      <w:r w:rsidR="00142604" w:rsidRPr="00E80F9B">
        <w:rPr>
          <w:rFonts w:hint="eastAsia"/>
          <w:color w:val="000000" w:themeColor="text1"/>
          <w:lang w:eastAsia="ja-JP"/>
        </w:rPr>
        <w:t>（上限２５</w:t>
      </w:r>
      <w:r w:rsidR="00142604" w:rsidRPr="00E80F9B">
        <w:rPr>
          <w:rFonts w:hint="eastAsia"/>
          <w:color w:val="000000" w:themeColor="text1"/>
          <w:lang w:eastAsia="ja-JP"/>
        </w:rPr>
        <w:t>MB</w:t>
      </w:r>
      <w:r w:rsidR="00142604" w:rsidRPr="00E80F9B">
        <w:rPr>
          <w:rFonts w:hint="eastAsia"/>
          <w:color w:val="000000" w:themeColor="text1"/>
          <w:lang w:eastAsia="ja-JP"/>
        </w:rPr>
        <w:t>）</w:t>
      </w:r>
      <w:r w:rsidRPr="00E80F9B">
        <w:rPr>
          <w:rFonts w:hint="eastAsia"/>
          <w:color w:val="000000" w:themeColor="text1"/>
          <w:lang w:eastAsia="ja-JP"/>
        </w:rPr>
        <w:t>で提出することも可能です</w:t>
      </w:r>
      <w:r w:rsidR="00E16CC8" w:rsidRPr="00E80F9B">
        <w:rPr>
          <w:rFonts w:hint="eastAsia"/>
          <w:color w:val="000000" w:themeColor="text1"/>
          <w:lang w:eastAsia="ja-JP"/>
        </w:rPr>
        <w:t>：</w:t>
      </w:r>
    </w:p>
    <w:p w14:paraId="25466A09" w14:textId="32154DB4" w:rsidR="00325A5C" w:rsidRPr="00E80F9B" w:rsidRDefault="00325A5C">
      <w:pPr>
        <w:rPr>
          <w:color w:val="000000" w:themeColor="text1"/>
          <w:lang w:eastAsia="ja-JP"/>
        </w:rPr>
      </w:pPr>
      <w:r w:rsidRPr="00E80F9B">
        <w:rPr>
          <w:rFonts w:hint="eastAsia"/>
          <w:color w:val="000000" w:themeColor="text1"/>
          <w:lang w:eastAsia="ja-JP"/>
        </w:rPr>
        <w:t>例）</w:t>
      </w:r>
      <w:r w:rsidRPr="00E80F9B">
        <w:rPr>
          <w:rFonts w:hint="eastAsia"/>
          <w:color w:val="000000" w:themeColor="text1"/>
          <w:lang w:eastAsia="ja-JP"/>
        </w:rPr>
        <w:t>202</w:t>
      </w:r>
      <w:r w:rsidR="009B4582">
        <w:rPr>
          <w:color w:val="000000" w:themeColor="text1"/>
          <w:lang w:eastAsia="ja-JP"/>
        </w:rPr>
        <w:t>7</w:t>
      </w:r>
      <w:r w:rsidRPr="00E80F9B">
        <w:rPr>
          <w:rFonts w:hint="eastAsia"/>
          <w:color w:val="000000" w:themeColor="text1"/>
          <w:lang w:eastAsia="ja-JP"/>
        </w:rPr>
        <w:t>年◯月から実務経験者が</w:t>
      </w:r>
      <w:r w:rsidR="000A7F7E" w:rsidRPr="00E80F9B">
        <w:rPr>
          <w:rFonts w:hint="eastAsia"/>
          <w:color w:val="000000" w:themeColor="text1"/>
          <w:lang w:eastAsia="ja-JP"/>
        </w:rPr>
        <w:t>中心となり</w:t>
      </w:r>
      <w:r w:rsidRPr="00E80F9B">
        <w:rPr>
          <w:rFonts w:hint="eastAsia"/>
          <w:color w:val="000000" w:themeColor="text1"/>
          <w:lang w:eastAsia="ja-JP"/>
        </w:rPr>
        <w:t>各農家を訪問してヒアリングを行う。そのうえで、</w:t>
      </w:r>
      <w:r w:rsidRPr="00E80F9B">
        <w:rPr>
          <w:rFonts w:hint="eastAsia"/>
          <w:color w:val="000000" w:themeColor="text1"/>
          <w:lang w:eastAsia="ja-JP"/>
        </w:rPr>
        <w:t>202</w:t>
      </w:r>
      <w:r w:rsidR="009B4582">
        <w:rPr>
          <w:color w:val="000000" w:themeColor="text1"/>
          <w:lang w:eastAsia="ja-JP"/>
        </w:rPr>
        <w:t>7</w:t>
      </w:r>
      <w:r w:rsidRPr="00E80F9B">
        <w:rPr>
          <w:rFonts w:hint="eastAsia"/>
          <w:color w:val="000000" w:themeColor="text1"/>
          <w:lang w:eastAsia="ja-JP"/>
        </w:rPr>
        <w:t>年◯月に参加農家の話し合いを開催する。これらの取り組みを経て、</w:t>
      </w:r>
      <w:r w:rsidRPr="00E80F9B">
        <w:rPr>
          <w:rFonts w:hint="eastAsia"/>
          <w:color w:val="000000" w:themeColor="text1"/>
          <w:lang w:eastAsia="ja-JP"/>
        </w:rPr>
        <w:t>202</w:t>
      </w:r>
      <w:r w:rsidR="009B4582">
        <w:rPr>
          <w:color w:val="000000" w:themeColor="text1"/>
          <w:lang w:eastAsia="ja-JP"/>
        </w:rPr>
        <w:t>8</w:t>
      </w:r>
      <w:r w:rsidRPr="00E80F9B">
        <w:rPr>
          <w:rFonts w:hint="eastAsia"/>
          <w:color w:val="000000" w:themeColor="text1"/>
          <w:lang w:eastAsia="ja-JP"/>
        </w:rPr>
        <w:t>年◯月までに契約完了を目指す</w:t>
      </w:r>
      <w:r w:rsidR="002F1F0B" w:rsidRPr="00E80F9B">
        <w:rPr>
          <w:rFonts w:hint="eastAsia"/>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72185E32" w14:textId="77777777" w:rsidTr="000F4CC9">
        <w:trPr>
          <w:trHeight w:val="1500"/>
        </w:trPr>
        <w:tc>
          <w:tcPr>
            <w:tcW w:w="8640" w:type="dxa"/>
          </w:tcPr>
          <w:p w14:paraId="3824AD47" w14:textId="77777777" w:rsidR="000F4CC9" w:rsidRPr="00E80F9B" w:rsidRDefault="000F4CC9" w:rsidP="000F4CC9">
            <w:pPr>
              <w:jc w:val="both"/>
              <w:rPr>
                <w:color w:val="000000" w:themeColor="text1"/>
                <w:lang w:eastAsia="ja-JP"/>
              </w:rPr>
            </w:pPr>
          </w:p>
        </w:tc>
      </w:tr>
    </w:tbl>
    <w:p w14:paraId="13F5ECE8" w14:textId="77777777" w:rsidR="00AE2AB3" w:rsidRPr="00E80F9B" w:rsidRDefault="00AE2AB3">
      <w:pPr>
        <w:rPr>
          <w:color w:val="000000" w:themeColor="text1"/>
          <w:lang w:eastAsia="ja-JP"/>
        </w:rPr>
      </w:pPr>
    </w:p>
    <w:p w14:paraId="5C8E37A7" w14:textId="77777777" w:rsidR="00AE2AB3" w:rsidRPr="00E80F9B" w:rsidRDefault="00000000">
      <w:pPr>
        <w:rPr>
          <w:color w:val="000000" w:themeColor="text1"/>
          <w:lang w:eastAsia="ja-JP"/>
        </w:rPr>
      </w:pPr>
      <w:r w:rsidRPr="00E80F9B">
        <w:rPr>
          <w:color w:val="000000" w:themeColor="text1"/>
          <w:lang w:eastAsia="ja-JP"/>
        </w:rPr>
        <w:t xml:space="preserve">12. </w:t>
      </w:r>
      <w:r w:rsidRPr="00E80F9B">
        <w:rPr>
          <w:color w:val="000000" w:themeColor="text1"/>
          <w:lang w:eastAsia="ja-JP"/>
        </w:rPr>
        <w:t>その他特記事項</w:t>
      </w:r>
    </w:p>
    <w:p w14:paraId="56F9E46C" w14:textId="35026FE0" w:rsidR="00AE2AB3" w:rsidRPr="00E80F9B" w:rsidRDefault="00000000">
      <w:pPr>
        <w:rPr>
          <w:color w:val="000000" w:themeColor="text1"/>
          <w:lang w:eastAsia="ja-JP"/>
        </w:rPr>
      </w:pPr>
      <w:r w:rsidRPr="00E80F9B">
        <w:rPr>
          <w:color w:val="000000" w:themeColor="text1"/>
          <w:lang w:eastAsia="ja-JP"/>
        </w:rPr>
        <w:t>・本事業を進めるにあたっての課題や懸念点</w:t>
      </w:r>
      <w:r w:rsidR="00BB7395" w:rsidRPr="00E80F9B">
        <w:rPr>
          <w:rFonts w:hint="eastAsia"/>
          <w:color w:val="000000" w:themeColor="text1"/>
          <w:lang w:eastAsia="ja-JP"/>
        </w:rPr>
        <w:t>を記入してください</w:t>
      </w:r>
      <w:r w:rsidRPr="00E80F9B">
        <w:rPr>
          <w:color w:val="000000" w:themeColor="text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0"/>
      </w:tblGrid>
      <w:tr w:rsidR="00E80F9B" w:rsidRPr="00E80F9B" w14:paraId="29CA18EF" w14:textId="77777777" w:rsidTr="000F4CC9">
        <w:trPr>
          <w:trHeight w:val="1500"/>
        </w:trPr>
        <w:tc>
          <w:tcPr>
            <w:tcW w:w="8640" w:type="dxa"/>
          </w:tcPr>
          <w:p w14:paraId="4BBCEC82" w14:textId="77777777" w:rsidR="000F4CC9" w:rsidRPr="00E80F9B" w:rsidRDefault="000F4CC9" w:rsidP="000F4CC9">
            <w:pPr>
              <w:jc w:val="both"/>
              <w:rPr>
                <w:color w:val="000000" w:themeColor="text1"/>
                <w:lang w:eastAsia="ja-JP"/>
              </w:rPr>
            </w:pPr>
          </w:p>
        </w:tc>
      </w:tr>
    </w:tbl>
    <w:p w14:paraId="2DB5BFBA" w14:textId="2CF20931" w:rsidR="00AE2AB3" w:rsidRPr="00E80F9B" w:rsidRDefault="00AE2AB3">
      <w:pPr>
        <w:rPr>
          <w:color w:val="000000" w:themeColor="text1"/>
          <w:lang w:eastAsia="ja-JP"/>
        </w:rPr>
      </w:pPr>
    </w:p>
    <w:sectPr w:rsidR="00AE2AB3" w:rsidRPr="00E80F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07846EA"/>
    <w:multiLevelType w:val="hybridMultilevel"/>
    <w:tmpl w:val="0A9EB156"/>
    <w:lvl w:ilvl="0" w:tplc="BFBE6BA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0EB0C5E"/>
    <w:multiLevelType w:val="hybridMultilevel"/>
    <w:tmpl w:val="48A8B0B4"/>
    <w:lvl w:ilvl="0" w:tplc="1F2AFF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3C10EF"/>
    <w:multiLevelType w:val="hybridMultilevel"/>
    <w:tmpl w:val="16E482A4"/>
    <w:lvl w:ilvl="0" w:tplc="3AE0086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2099590">
    <w:abstractNumId w:val="8"/>
  </w:num>
  <w:num w:numId="2" w16cid:durableId="950893064">
    <w:abstractNumId w:val="6"/>
  </w:num>
  <w:num w:numId="3" w16cid:durableId="37827792">
    <w:abstractNumId w:val="5"/>
  </w:num>
  <w:num w:numId="4" w16cid:durableId="1851065916">
    <w:abstractNumId w:val="4"/>
  </w:num>
  <w:num w:numId="5" w16cid:durableId="1919249831">
    <w:abstractNumId w:val="7"/>
  </w:num>
  <w:num w:numId="6" w16cid:durableId="366030568">
    <w:abstractNumId w:val="3"/>
  </w:num>
  <w:num w:numId="7" w16cid:durableId="1088887752">
    <w:abstractNumId w:val="2"/>
  </w:num>
  <w:num w:numId="8" w16cid:durableId="25956491">
    <w:abstractNumId w:val="1"/>
  </w:num>
  <w:num w:numId="9" w16cid:durableId="1977903902">
    <w:abstractNumId w:val="0"/>
  </w:num>
  <w:num w:numId="10" w16cid:durableId="1610622905">
    <w:abstractNumId w:val="10"/>
  </w:num>
  <w:num w:numId="11" w16cid:durableId="1944071199">
    <w:abstractNumId w:val="9"/>
  </w:num>
  <w:num w:numId="12" w16cid:durableId="634332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420"/>
    <w:rsid w:val="00034616"/>
    <w:rsid w:val="00053BC3"/>
    <w:rsid w:val="0006063C"/>
    <w:rsid w:val="00093C50"/>
    <w:rsid w:val="000A7F7E"/>
    <w:rsid w:val="000C0B13"/>
    <w:rsid w:val="000F4CC9"/>
    <w:rsid w:val="000F51D2"/>
    <w:rsid w:val="00101893"/>
    <w:rsid w:val="00142604"/>
    <w:rsid w:val="0015074B"/>
    <w:rsid w:val="00155903"/>
    <w:rsid w:val="00162921"/>
    <w:rsid w:val="001A12B4"/>
    <w:rsid w:val="001F2E63"/>
    <w:rsid w:val="001F5A2C"/>
    <w:rsid w:val="001F7D98"/>
    <w:rsid w:val="00237063"/>
    <w:rsid w:val="00280492"/>
    <w:rsid w:val="00294593"/>
    <w:rsid w:val="0029639D"/>
    <w:rsid w:val="002A5F13"/>
    <w:rsid w:val="002A7FCE"/>
    <w:rsid w:val="002F1F0B"/>
    <w:rsid w:val="002F7251"/>
    <w:rsid w:val="00301744"/>
    <w:rsid w:val="00325A5C"/>
    <w:rsid w:val="00326F90"/>
    <w:rsid w:val="00356DCA"/>
    <w:rsid w:val="0045217B"/>
    <w:rsid w:val="004522F2"/>
    <w:rsid w:val="004713B4"/>
    <w:rsid w:val="004B6606"/>
    <w:rsid w:val="004C38C0"/>
    <w:rsid w:val="004D395B"/>
    <w:rsid w:val="004D3C83"/>
    <w:rsid w:val="004E54A7"/>
    <w:rsid w:val="0050031B"/>
    <w:rsid w:val="00504D4E"/>
    <w:rsid w:val="005415A8"/>
    <w:rsid w:val="00581BF7"/>
    <w:rsid w:val="00583C9B"/>
    <w:rsid w:val="005C39DB"/>
    <w:rsid w:val="005C6750"/>
    <w:rsid w:val="005D5277"/>
    <w:rsid w:val="005D7B23"/>
    <w:rsid w:val="005E66C6"/>
    <w:rsid w:val="00617B36"/>
    <w:rsid w:val="006A642B"/>
    <w:rsid w:val="006A6871"/>
    <w:rsid w:val="006A74AF"/>
    <w:rsid w:val="006B1AE8"/>
    <w:rsid w:val="00702C33"/>
    <w:rsid w:val="007114D8"/>
    <w:rsid w:val="00724AAB"/>
    <w:rsid w:val="00767C43"/>
    <w:rsid w:val="007867D3"/>
    <w:rsid w:val="007B2AA3"/>
    <w:rsid w:val="007D7AEA"/>
    <w:rsid w:val="00804EB6"/>
    <w:rsid w:val="0086059A"/>
    <w:rsid w:val="00862978"/>
    <w:rsid w:val="00871A11"/>
    <w:rsid w:val="008A2876"/>
    <w:rsid w:val="008B7484"/>
    <w:rsid w:val="008C25C5"/>
    <w:rsid w:val="0090094F"/>
    <w:rsid w:val="00951528"/>
    <w:rsid w:val="00955417"/>
    <w:rsid w:val="009710B8"/>
    <w:rsid w:val="009A37FF"/>
    <w:rsid w:val="009B2B82"/>
    <w:rsid w:val="009B4582"/>
    <w:rsid w:val="009C4113"/>
    <w:rsid w:val="00A00E9B"/>
    <w:rsid w:val="00A1413A"/>
    <w:rsid w:val="00A25D72"/>
    <w:rsid w:val="00A3035A"/>
    <w:rsid w:val="00A52731"/>
    <w:rsid w:val="00A554EC"/>
    <w:rsid w:val="00A556A4"/>
    <w:rsid w:val="00A62116"/>
    <w:rsid w:val="00A919F1"/>
    <w:rsid w:val="00AA1D8D"/>
    <w:rsid w:val="00AE2AB3"/>
    <w:rsid w:val="00B01FB3"/>
    <w:rsid w:val="00B3092E"/>
    <w:rsid w:val="00B41904"/>
    <w:rsid w:val="00B47074"/>
    <w:rsid w:val="00B47730"/>
    <w:rsid w:val="00B650B5"/>
    <w:rsid w:val="00B67E33"/>
    <w:rsid w:val="00B85F47"/>
    <w:rsid w:val="00BB2754"/>
    <w:rsid w:val="00BB2D9C"/>
    <w:rsid w:val="00BB7395"/>
    <w:rsid w:val="00BF3677"/>
    <w:rsid w:val="00C171C7"/>
    <w:rsid w:val="00C178EB"/>
    <w:rsid w:val="00CB0664"/>
    <w:rsid w:val="00CB5B43"/>
    <w:rsid w:val="00CB5F36"/>
    <w:rsid w:val="00CB78CF"/>
    <w:rsid w:val="00CF0C02"/>
    <w:rsid w:val="00E0561C"/>
    <w:rsid w:val="00E16CC8"/>
    <w:rsid w:val="00E2114F"/>
    <w:rsid w:val="00E309AD"/>
    <w:rsid w:val="00E4154F"/>
    <w:rsid w:val="00E80F9B"/>
    <w:rsid w:val="00EB0734"/>
    <w:rsid w:val="00EB686F"/>
    <w:rsid w:val="00F15D8E"/>
    <w:rsid w:val="00F25FDE"/>
    <w:rsid w:val="00F37C31"/>
    <w:rsid w:val="00F469FB"/>
    <w:rsid w:val="00F61769"/>
    <w:rsid w:val="00F8527C"/>
    <w:rsid w:val="00FB30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295181F"/>
  <w14:defaultImageDpi w14:val="300"/>
  <w15:docId w15:val="{7A085104-BC08-C14A-B076-60F6A0C3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094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0585">
      <w:bodyDiv w:val="1"/>
      <w:marLeft w:val="0"/>
      <w:marRight w:val="0"/>
      <w:marTop w:val="0"/>
      <w:marBottom w:val="0"/>
      <w:divBdr>
        <w:top w:val="none" w:sz="0" w:space="0" w:color="auto"/>
        <w:left w:val="none" w:sz="0" w:space="0" w:color="auto"/>
        <w:bottom w:val="none" w:sz="0" w:space="0" w:color="auto"/>
        <w:right w:val="none" w:sz="0" w:space="0" w:color="auto"/>
      </w:divBdr>
    </w:div>
    <w:div w:id="761953959">
      <w:bodyDiv w:val="1"/>
      <w:marLeft w:val="0"/>
      <w:marRight w:val="0"/>
      <w:marTop w:val="0"/>
      <w:marBottom w:val="0"/>
      <w:divBdr>
        <w:top w:val="none" w:sz="0" w:space="0" w:color="auto"/>
        <w:left w:val="none" w:sz="0" w:space="0" w:color="auto"/>
        <w:bottom w:val="none" w:sz="0" w:space="0" w:color="auto"/>
        <w:right w:val="none" w:sz="0" w:space="0" w:color="auto"/>
      </w:divBdr>
    </w:div>
    <w:div w:id="139592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480</Words>
  <Characters>2739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黒阪　健吾</cp:lastModifiedBy>
  <cp:revision>91</cp:revision>
  <cp:lastPrinted>2025-04-23T10:03:00Z</cp:lastPrinted>
  <dcterms:created xsi:type="dcterms:W3CDTF">2013-12-23T23:15:00Z</dcterms:created>
  <dcterms:modified xsi:type="dcterms:W3CDTF">2026-03-18T04:15:00Z</dcterms:modified>
  <cp:category/>
</cp:coreProperties>
</file>